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hd w:val="clear" w:color="auto" w:fill="auto"/>
        <w:bidi w:val="0"/>
        <w:spacing w:before="0" w:after="0" w:line="240" w:lineRule="auto"/>
        <w:ind w:left="0" w:right="0" w:firstLine="0"/>
        <w:jc w:val="left"/>
      </w:pPr>
      <w:bookmarkStart w:id="185" w:name="_GoBack"/>
      <w:r>
        <w:rPr>
          <w:rFonts w:ascii="Times New Roman" w:hAnsi="Times New Roman" w:eastAsia="Times New Roman" w:cs="Times New Roman"/>
          <w:color w:val="000000"/>
          <w:spacing w:val="0"/>
          <w:w w:val="100"/>
          <w:position w:val="0"/>
          <w:sz w:val="18"/>
          <w:szCs w:val="18"/>
          <w:lang w:val="en-US" w:eastAsia="en-US" w:bidi="en-US"/>
        </w:rPr>
        <w:t xml:space="preserve">ICS </w:t>
      </w:r>
      <w:r>
        <w:rPr>
          <w:rFonts w:ascii="Times New Roman" w:hAnsi="Times New Roman" w:eastAsia="Times New Roman" w:cs="Times New Roman"/>
          <w:color w:val="000000"/>
          <w:spacing w:val="0"/>
          <w:w w:val="100"/>
          <w:position w:val="0"/>
          <w:lang w:val="en-US" w:eastAsia="en-US" w:bidi="en-US"/>
        </w:rPr>
        <w:t>03.220.01</w:t>
      </w:r>
    </w:p>
    <w:p>
      <w:pPr>
        <w:pStyle w:val="7"/>
        <w:keepNext w:val="0"/>
        <w:keepLines w:val="0"/>
        <w:widowControl w:val="0"/>
        <w:shd w:val="clear" w:color="auto" w:fill="auto"/>
        <w:bidi w:val="0"/>
        <w:spacing w:before="0" w:after="1200" w:line="240" w:lineRule="auto"/>
        <w:ind w:left="0" w:right="0" w:firstLine="0"/>
        <w:jc w:val="left"/>
      </w:pPr>
      <w:r>
        <w:rPr>
          <w:rFonts w:ascii="Times New Roman" w:hAnsi="Times New Roman" w:eastAsia="Times New Roman" w:cs="Times New Roman"/>
          <w:color w:val="000000"/>
          <w:spacing w:val="0"/>
          <w:w w:val="100"/>
          <w:position w:val="0"/>
          <w:sz w:val="18"/>
          <w:szCs w:val="18"/>
          <w:lang w:val="en-US" w:eastAsia="en-US" w:bidi="en-US"/>
        </w:rPr>
        <w:t xml:space="preserve">R </w:t>
      </w:r>
      <w:r>
        <w:rPr>
          <w:rFonts w:ascii="Times New Roman" w:hAnsi="Times New Roman" w:eastAsia="Times New Roman" w:cs="Times New Roman"/>
          <w:color w:val="000000"/>
          <w:spacing w:val="0"/>
          <w:w w:val="100"/>
          <w:position w:val="0"/>
          <w:lang w:val="en-US" w:eastAsia="en-US" w:bidi="en-US"/>
        </w:rPr>
        <w:t>11</w:t>
      </w:r>
    </w:p>
    <w:p>
      <w:pPr>
        <w:pStyle w:val="11"/>
        <w:bidi w:val="0"/>
      </w:pPr>
      <w:bookmarkStart w:id="0" w:name="bookmark2"/>
      <w:bookmarkStart w:id="1" w:name="bookmark0"/>
      <w:bookmarkStart w:id="2" w:name="bookmark1"/>
      <w:r>
        <w:t>中华人民共和国国家标准</w:t>
      </w:r>
      <w:bookmarkEnd w:id="0"/>
      <w:bookmarkEnd w:id="1"/>
      <w:bookmarkEnd w:id="2"/>
    </w:p>
    <w:p>
      <w:pPr>
        <w:pStyle w:val="5"/>
        <w:keepNext w:val="0"/>
        <w:keepLines w:val="0"/>
        <w:widowControl w:val="0"/>
        <w:shd w:val="clear" w:color="auto" w:fill="auto"/>
        <w:bidi w:val="0"/>
        <w:spacing w:before="0" w:after="2800" w:line="240" w:lineRule="auto"/>
        <w:ind w:left="0" w:right="440" w:firstLine="0"/>
        <w:jc w:val="right"/>
        <w:rPr>
          <w:sz w:val="28"/>
          <w:szCs w:val="28"/>
        </w:rPr>
      </w:pPr>
      <w:r>
        <w:rPr>
          <w:rFonts w:ascii="Times New Roman" w:hAnsi="Times New Roman" w:eastAsia="Times New Roman" w:cs="Times New Roman"/>
          <w:color w:val="000000"/>
          <w:spacing w:val="0"/>
          <w:w w:val="100"/>
          <w:position w:val="0"/>
          <w:sz w:val="26"/>
          <w:szCs w:val="26"/>
          <w:lang w:val="en-US" w:eastAsia="en-US" w:bidi="en-US"/>
        </w:rPr>
        <w:t xml:space="preserve">GB/T </w:t>
      </w:r>
      <w:r>
        <w:rPr>
          <w:rFonts w:ascii="Times New Roman" w:hAnsi="Times New Roman" w:eastAsia="Times New Roman" w:cs="Times New Roman"/>
          <w:b w:val="0"/>
          <w:bCs w:val="0"/>
          <w:color w:val="000000"/>
          <w:spacing w:val="0"/>
          <w:w w:val="100"/>
          <w:position w:val="0"/>
          <w:sz w:val="28"/>
          <w:szCs w:val="28"/>
          <w:lang w:val="en-US" w:eastAsia="en-US" w:bidi="en-US"/>
        </w:rPr>
        <w:t>32852.1—2016</w:t>
      </w:r>
    </w:p>
    <w:p>
      <w:pPr>
        <w:pStyle w:val="11"/>
        <w:keepNext/>
        <w:keepLines/>
        <w:widowControl w:val="0"/>
        <w:shd w:val="clear" w:color="auto" w:fill="auto"/>
        <w:bidi w:val="0"/>
        <w:spacing w:before="0" w:line="240" w:lineRule="auto"/>
        <w:ind w:left="0" w:right="0" w:firstLine="0"/>
        <w:jc w:val="center"/>
      </w:pPr>
      <w:bookmarkStart w:id="3" w:name="bookmark4"/>
      <w:bookmarkStart w:id="4" w:name="bookmark5"/>
      <w:bookmarkStart w:id="5" w:name="bookmark3"/>
      <w:r>
        <w:rPr>
          <w:color w:val="000000"/>
          <w:spacing w:val="0"/>
          <w:w w:val="100"/>
          <w:position w:val="0"/>
        </w:rPr>
        <w:t>城市客运术语 第</w:t>
      </w:r>
      <w:r>
        <w:rPr>
          <w:rFonts w:ascii="Times New Roman" w:hAnsi="Times New Roman" w:eastAsia="Times New Roman" w:cs="Times New Roman"/>
          <w:color w:val="000000"/>
          <w:spacing w:val="0"/>
          <w:w w:val="100"/>
          <w:position w:val="0"/>
          <w:sz w:val="54"/>
          <w:szCs w:val="54"/>
        </w:rPr>
        <w:t>1</w:t>
      </w:r>
      <w:r>
        <w:rPr>
          <w:color w:val="000000"/>
          <w:spacing w:val="0"/>
          <w:w w:val="100"/>
          <w:position w:val="0"/>
        </w:rPr>
        <w:t>部分:通用术语</w:t>
      </w:r>
      <w:bookmarkEnd w:id="3"/>
      <w:bookmarkEnd w:id="4"/>
      <w:bookmarkEnd w:id="5"/>
    </w:p>
    <w:p>
      <w:pPr>
        <w:pStyle w:val="5"/>
        <w:keepNext w:val="0"/>
        <w:keepLines w:val="0"/>
        <w:widowControl w:val="0"/>
        <w:shd w:val="clear" w:color="auto" w:fill="auto"/>
        <w:bidi w:val="0"/>
        <w:spacing w:before="0" w:after="6380" w:line="240" w:lineRule="auto"/>
        <w:ind w:left="0" w:right="0" w:firstLine="0"/>
        <w:jc w:val="center"/>
      </w:pPr>
      <w:r>
        <mc:AlternateContent>
          <mc:Choice Requires="wps">
            <w:drawing>
              <wp:anchor distT="0" distB="0" distL="114300" distR="114300" simplePos="0" relativeHeight="251660288" behindDoc="0" locked="0" layoutInCell="1" allowOverlap="1">
                <wp:simplePos x="0" y="0"/>
                <wp:positionH relativeFrom="page">
                  <wp:posOffset>5829300</wp:posOffset>
                </wp:positionH>
                <wp:positionV relativeFrom="paragraph">
                  <wp:posOffset>4241800</wp:posOffset>
                </wp:positionV>
                <wp:extent cx="1245235" cy="21653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245235" cy="216535"/>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b w:val="0"/>
                                <w:bCs w:val="0"/>
                                <w:color w:val="000000"/>
                                <w:spacing w:val="0"/>
                                <w:w w:val="100"/>
                                <w:position w:val="0"/>
                                <w:sz w:val="28"/>
                                <w:szCs w:val="28"/>
                                <w:lang w:val="en-US" w:eastAsia="en-US" w:bidi="en-US"/>
                              </w:rPr>
                              <w:t xml:space="preserve">2017-03-01 </w:t>
                            </w:r>
                            <w:r>
                              <w:rPr>
                                <w:rFonts w:ascii="宋体" w:hAnsi="宋体" w:eastAsia="宋体" w:cs="宋体"/>
                                <w:b w:val="0"/>
                                <w:bCs w:val="0"/>
                                <w:color w:val="000000"/>
                                <w:spacing w:val="0"/>
                                <w:w w:val="100"/>
                                <w:position w:val="0"/>
                                <w:lang w:val="zh-TW" w:eastAsia="zh-TW" w:bidi="zh-TW"/>
                              </w:rPr>
                              <w:t>实施</w:t>
                            </w:r>
                          </w:p>
                        </w:txbxContent>
                      </wps:txbx>
                      <wps:bodyPr wrap="none" lIns="0" tIns="0" rIns="0" bIns="0">
                        <a:noAutofit/>
                      </wps:bodyPr>
                    </wps:wsp>
                  </a:graphicData>
                </a:graphic>
              </wp:anchor>
            </w:drawing>
          </mc:Choice>
          <mc:Fallback>
            <w:pict>
              <v:shape id="Shape 1" o:spid="_x0000_s1026" o:spt="202" type="#_x0000_t202" style="position:absolute;left:0pt;margin-left:459pt;margin-top:334pt;height:17.05pt;width:98.05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BCYcNcAAAAM&#10;AQAADwAAAAAAAAABACAAAAAiAAAAZHJzL2Rvd25yZXYueG1sUEsBAhQAFAAAAAgAh07iQIcGC9Cr&#10;AQAAcAMAAA4AAAAAAAAAAQAgAAAAJgEAAGRycy9lMm9Eb2MueG1sUEsFBgAAAAAGAAYAWQEAAEMF&#10;AAAAAA==&#10;">
                <v:fill on="f" focussize="0,0"/>
                <v:stroke on="f"/>
                <v:imagedata o:title=""/>
                <o:lock v:ext="edit" aspectratio="f"/>
                <v:textbox inset="0mm,0mm,0mm,0mm">
                  <w:txbxContent>
                    <w:p>
                      <w:pPr>
                        <w:pStyle w:val="5"/>
                        <w:keepNext w:val="0"/>
                        <w:keepLines w:val="0"/>
                        <w:widowControl w:val="0"/>
                        <w:shd w:val="clear" w:color="auto" w:fill="auto"/>
                        <w:bidi w:val="0"/>
                        <w:spacing w:before="0" w:after="0" w:line="240" w:lineRule="auto"/>
                        <w:ind w:left="0" w:right="0" w:firstLine="0"/>
                        <w:jc w:val="right"/>
                      </w:pPr>
                      <w:r>
                        <w:rPr>
                          <w:rFonts w:ascii="Times New Roman" w:hAnsi="Times New Roman" w:eastAsia="Times New Roman" w:cs="Times New Roman"/>
                          <w:b w:val="0"/>
                          <w:bCs w:val="0"/>
                          <w:color w:val="000000"/>
                          <w:spacing w:val="0"/>
                          <w:w w:val="100"/>
                          <w:position w:val="0"/>
                          <w:sz w:val="28"/>
                          <w:szCs w:val="28"/>
                          <w:lang w:val="en-US" w:eastAsia="en-US" w:bidi="en-US"/>
                        </w:rPr>
                        <w:t xml:space="preserve">2017-03-01 </w:t>
                      </w:r>
                      <w:r>
                        <w:rPr>
                          <w:rFonts w:ascii="宋体" w:hAnsi="宋体" w:eastAsia="宋体" w:cs="宋体"/>
                          <w:b w:val="0"/>
                          <w:bCs w:val="0"/>
                          <w:color w:val="000000"/>
                          <w:spacing w:val="0"/>
                          <w:w w:val="100"/>
                          <w:position w:val="0"/>
                          <w:lang w:val="zh-TW" w:eastAsia="zh-TW" w:bidi="zh-TW"/>
                        </w:rPr>
                        <w:t>实施</w:t>
                      </w:r>
                    </w:p>
                  </w:txbxContent>
                </v:textbox>
                <w10:wrap type="square" side="left"/>
              </v:shape>
            </w:pict>
          </mc:Fallback>
        </mc:AlternateContent>
      </w:r>
      <w:r>
        <w:rPr>
          <w:rFonts w:ascii="Times New Roman" w:hAnsi="Times New Roman" w:eastAsia="Times New Roman" w:cs="Times New Roman"/>
          <w:color w:val="000000"/>
          <w:spacing w:val="0"/>
          <w:w w:val="100"/>
          <w:position w:val="0"/>
          <w:lang w:val="en-US" w:eastAsia="en-US" w:bidi="en-US"/>
        </w:rPr>
        <w:t>Urban passenger transportation terminology</w:t>
      </w:r>
      <w:r>
        <w:rPr>
          <w:rFonts w:ascii="Times New Roman" w:hAnsi="Times New Roman" w:eastAsia="Times New Roman" w:cs="Times New Roman"/>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en-US" w:eastAsia="en-US" w:bidi="en-US"/>
        </w:rPr>
        <w:t>Part 1</w:t>
      </w:r>
      <w:r>
        <w:rPr>
          <w:rFonts w:ascii="Times New Roman" w:hAnsi="Times New Roman" w:eastAsia="Times New Roman" w:cs="Times New Roman"/>
          <w:color w:val="000000"/>
          <w:spacing w:val="0"/>
          <w:w w:val="100"/>
          <w:position w:val="0"/>
          <w:lang w:val="zh-TW" w:eastAsia="zh-TW" w:bidi="zh-TW"/>
        </w:rPr>
        <w:t xml:space="preserve">: </w:t>
      </w:r>
      <w:r>
        <w:rPr>
          <w:rFonts w:ascii="Times New Roman" w:hAnsi="Times New Roman" w:eastAsia="Times New Roman" w:cs="Times New Roman"/>
          <w:color w:val="000000"/>
          <w:spacing w:val="0"/>
          <w:w w:val="100"/>
          <w:position w:val="0"/>
          <w:lang w:val="en-US" w:eastAsia="en-US" w:bidi="en-US"/>
        </w:rPr>
        <w:t>General terminology</w:t>
      </w:r>
    </w:p>
    <w:p>
      <w:pPr>
        <w:pStyle w:val="5"/>
        <w:keepNext w:val="0"/>
        <w:keepLines w:val="0"/>
        <w:widowControl w:val="0"/>
        <w:shd w:val="clear" w:color="auto" w:fill="auto"/>
        <w:bidi w:val="0"/>
        <w:spacing w:before="0" w:after="0" w:line="240" w:lineRule="auto"/>
        <w:ind w:left="0" w:right="0" w:firstLine="0"/>
        <w:jc w:val="left"/>
        <w:sectPr>
          <w:footnotePr>
            <w:numFmt w:val="decimal"/>
          </w:footnotePr>
          <w:pgSz w:w="11900" w:h="16840"/>
          <w:pgMar w:top="549" w:right="619" w:bottom="549" w:left="1301" w:header="121" w:footer="121" w:gutter="0"/>
          <w:pgNumType w:start="1"/>
          <w:cols w:space="720" w:num="1"/>
          <w:rtlGutter w:val="0"/>
          <w:docGrid w:linePitch="360" w:charSpace="0"/>
        </w:sectPr>
      </w:pPr>
      <w:r>
        <w:rPr>
          <w:rFonts w:ascii="Times New Roman" w:hAnsi="Times New Roman" w:eastAsia="Times New Roman" w:cs="Times New Roman"/>
          <w:b w:val="0"/>
          <w:bCs w:val="0"/>
          <w:color w:val="000000"/>
          <w:spacing w:val="0"/>
          <w:w w:val="100"/>
          <w:position w:val="0"/>
          <w:sz w:val="28"/>
          <w:szCs w:val="28"/>
          <w:lang w:val="en-US" w:eastAsia="en-US" w:bidi="en-US"/>
        </w:rPr>
        <w:t xml:space="preserve">2016-08-29 </w:t>
      </w:r>
      <w:r>
        <w:rPr>
          <w:rFonts w:ascii="宋体" w:hAnsi="宋体" w:eastAsia="宋体" w:cs="宋体"/>
          <w:b w:val="0"/>
          <w:bCs w:val="0"/>
          <w:color w:val="000000"/>
          <w:spacing w:val="0"/>
          <w:w w:val="100"/>
          <w:position w:val="0"/>
          <w:lang w:val="zh-TW" w:eastAsia="zh-TW" w:bidi="zh-TW"/>
        </w:rPr>
        <w:t>发布</w:t>
      </w:r>
    </w:p>
    <w:p>
      <w:pPr>
        <w:pStyle w:val="13"/>
        <w:keepNext/>
        <w:keepLines/>
        <w:widowControl w:val="0"/>
        <w:shd w:val="clear" w:color="auto" w:fill="auto"/>
        <w:bidi w:val="0"/>
        <w:spacing w:before="0" w:after="660" w:line="240" w:lineRule="auto"/>
        <w:ind w:left="0" w:right="0" w:firstLine="0"/>
        <w:jc w:val="center"/>
      </w:pPr>
      <w:bookmarkStart w:id="6" w:name="bookmark6"/>
      <w:bookmarkStart w:id="7" w:name="bookmark8"/>
      <w:bookmarkStart w:id="8" w:name="bookmark7"/>
      <w:r>
        <w:rPr>
          <w:color w:val="000000"/>
          <w:spacing w:val="0"/>
          <w:w w:val="100"/>
          <w:position w:val="0"/>
        </w:rPr>
        <w:t>目 次</w:t>
      </w:r>
      <w:bookmarkEnd w:id="6"/>
      <w:bookmarkEnd w:id="7"/>
      <w:bookmarkEnd w:id="8"/>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fldChar w:fldCharType="begin"/>
      </w:r>
      <w:r>
        <w:instrText xml:space="preserve"> TOC \o "1-5" \h \z </w:instrText>
      </w:r>
      <w:r>
        <w:fldChar w:fldCharType="separate"/>
      </w:r>
      <w:r>
        <w:rPr>
          <w:color w:val="000000"/>
          <w:spacing w:val="0"/>
          <w:w w:val="100"/>
          <w:position w:val="0"/>
          <w:sz w:val="18"/>
          <w:szCs w:val="18"/>
          <w:lang w:val="zh-TW" w:eastAsia="zh-TW" w:bidi="zh-TW"/>
        </w:rPr>
        <w:t>前言</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en-US" w:eastAsia="en-US" w:bidi="en-US"/>
        </w:rPr>
        <w:t>ni</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lang w:val="zh-TW" w:eastAsia="zh-TW" w:bidi="zh-TW"/>
        </w:rPr>
        <w:t>1</w:t>
      </w:r>
      <w:r>
        <w:rPr>
          <w:color w:val="000000"/>
          <w:spacing w:val="0"/>
          <w:w w:val="100"/>
          <w:position w:val="0"/>
          <w:sz w:val="18"/>
          <w:szCs w:val="18"/>
          <w:lang w:val="zh-TW" w:eastAsia="zh-TW" w:bidi="zh-TW"/>
        </w:rPr>
        <w:t>范围</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1</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lang w:val="zh-TW" w:eastAsia="zh-TW" w:bidi="zh-TW"/>
        </w:rPr>
        <w:t>2</w:t>
      </w:r>
      <w:r>
        <w:rPr>
          <w:color w:val="000000"/>
          <w:spacing w:val="0"/>
          <w:w w:val="100"/>
          <w:position w:val="0"/>
          <w:sz w:val="18"/>
          <w:szCs w:val="18"/>
          <w:lang w:val="zh-TW" w:eastAsia="zh-TW" w:bidi="zh-TW"/>
        </w:rPr>
        <w:t>基本术语</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1</w:t>
      </w:r>
    </w:p>
    <w:p>
      <w:pPr>
        <w:pStyle w:val="17"/>
        <w:keepNext w:val="0"/>
        <w:keepLines w:val="0"/>
        <w:widowControl w:val="0"/>
        <w:numPr>
          <w:ilvl w:val="0"/>
          <w:numId w:val="1"/>
        </w:numPr>
        <w:shd w:val="clear" w:color="auto" w:fill="auto"/>
        <w:tabs>
          <w:tab w:val="left" w:pos="780"/>
          <w:tab w:val="right" w:leader="dot" w:pos="9218"/>
        </w:tabs>
        <w:bidi w:val="0"/>
        <w:spacing w:before="0" w:after="60" w:line="240" w:lineRule="auto"/>
        <w:ind w:left="0" w:right="0" w:firstLine="300"/>
        <w:jc w:val="both"/>
        <w:rPr>
          <w:sz w:val="20"/>
          <w:szCs w:val="20"/>
        </w:rPr>
      </w:pPr>
      <w:bookmarkStart w:id="9" w:name="bookmark9"/>
      <w:bookmarkEnd w:id="9"/>
      <w:r>
        <w:rPr>
          <w:color w:val="000000"/>
          <w:spacing w:val="0"/>
          <w:w w:val="100"/>
          <w:position w:val="0"/>
          <w:sz w:val="18"/>
          <w:szCs w:val="18"/>
          <w:lang w:val="zh-TW" w:eastAsia="zh-TW" w:bidi="zh-TW"/>
        </w:rPr>
        <w:t>一般术语</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1</w:t>
      </w:r>
    </w:p>
    <w:p>
      <w:pPr>
        <w:pStyle w:val="17"/>
        <w:keepNext w:val="0"/>
        <w:keepLines w:val="0"/>
        <w:widowControl w:val="0"/>
        <w:shd w:val="clear" w:color="auto" w:fill="auto"/>
        <w:tabs>
          <w:tab w:val="right" w:leader="dot" w:pos="9218"/>
        </w:tabs>
        <w:bidi w:val="0"/>
        <w:spacing w:before="0" w:line="240" w:lineRule="auto"/>
        <w:ind w:left="0" w:right="0" w:firstLine="300"/>
        <w:jc w:val="both"/>
        <w:rPr>
          <w:sz w:val="20"/>
          <w:szCs w:val="20"/>
        </w:rPr>
      </w:pPr>
      <w:r>
        <w:rPr>
          <w:rFonts w:ascii="Times New Roman" w:hAnsi="Times New Roman" w:eastAsia="Times New Roman" w:cs="Times New Roman"/>
          <w:color w:val="000000"/>
          <w:spacing w:val="0"/>
          <w:w w:val="100"/>
          <w:position w:val="0"/>
          <w:sz w:val="20"/>
          <w:szCs w:val="20"/>
          <w:lang w:val="en-US" w:eastAsia="en-US" w:bidi="en-US"/>
        </w:rPr>
        <w:t>2.2</w:t>
      </w:r>
      <w:r>
        <w:rPr>
          <w:color w:val="000000"/>
          <w:spacing w:val="0"/>
          <w:w w:val="100"/>
          <w:position w:val="0"/>
          <w:sz w:val="18"/>
          <w:szCs w:val="18"/>
          <w:lang w:val="zh-TW" w:eastAsia="zh-TW" w:bidi="zh-TW"/>
        </w:rPr>
        <w:t>城市客运方式</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4</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lang w:val="zh-TW" w:eastAsia="zh-TW" w:bidi="zh-TW"/>
        </w:rPr>
        <w:t>3</w:t>
      </w:r>
      <w:r>
        <w:rPr>
          <w:color w:val="000000"/>
          <w:spacing w:val="0"/>
          <w:w w:val="100"/>
          <w:position w:val="0"/>
          <w:sz w:val="18"/>
          <w:szCs w:val="18"/>
          <w:lang w:val="zh-TW" w:eastAsia="zh-TW" w:bidi="zh-TW"/>
        </w:rPr>
        <w:t>站类设施</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5</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lang w:val="zh-TW" w:eastAsia="zh-TW" w:bidi="zh-TW"/>
        </w:rPr>
        <w:t>4</w:t>
      </w:r>
      <w:r>
        <w:rPr>
          <w:color w:val="000000"/>
          <w:spacing w:val="0"/>
          <w:w w:val="100"/>
          <w:position w:val="0"/>
          <w:sz w:val="18"/>
          <w:szCs w:val="18"/>
          <w:lang w:val="zh-TW" w:eastAsia="zh-TW" w:bidi="zh-TW"/>
        </w:rPr>
        <w:t>运载工具</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5</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lang w:val="zh-TW" w:eastAsia="zh-TW" w:bidi="zh-TW"/>
        </w:rPr>
        <w:t>5</w:t>
      </w:r>
      <w:r>
        <w:rPr>
          <w:color w:val="000000"/>
          <w:spacing w:val="0"/>
          <w:w w:val="100"/>
          <w:position w:val="0"/>
          <w:sz w:val="18"/>
          <w:szCs w:val="18"/>
          <w:lang w:val="zh-TW" w:eastAsia="zh-TW" w:bidi="zh-TW"/>
        </w:rPr>
        <w:t>运营、服务与安全</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6</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lang w:val="zh-TW" w:eastAsia="zh-TW" w:bidi="zh-TW"/>
        </w:rPr>
        <w:t>6</w:t>
      </w:r>
      <w:r>
        <w:rPr>
          <w:color w:val="000000"/>
          <w:spacing w:val="0"/>
          <w:w w:val="100"/>
          <w:position w:val="0"/>
          <w:sz w:val="18"/>
          <w:szCs w:val="18"/>
          <w:lang w:val="zh-TW" w:eastAsia="zh-TW" w:bidi="zh-TW"/>
        </w:rPr>
        <w:t>信息系统</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11</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lang w:val="zh-TW" w:eastAsia="zh-TW" w:bidi="zh-TW"/>
        </w:rPr>
        <w:t>7</w:t>
      </w:r>
      <w:r>
        <w:rPr>
          <w:color w:val="000000"/>
          <w:spacing w:val="0"/>
          <w:w w:val="100"/>
          <w:position w:val="0"/>
          <w:sz w:val="18"/>
          <w:szCs w:val="18"/>
          <w:lang w:val="zh-TW" w:eastAsia="zh-TW" w:bidi="zh-TW"/>
        </w:rPr>
        <w:t>保养与维修</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12</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lang w:val="zh-TW" w:eastAsia="zh-TW" w:bidi="zh-TW"/>
        </w:rPr>
        <w:t>8</w:t>
      </w:r>
      <w:r>
        <w:rPr>
          <w:color w:val="000000"/>
          <w:spacing w:val="0"/>
          <w:w w:val="100"/>
          <w:position w:val="0"/>
          <w:sz w:val="18"/>
          <w:szCs w:val="18"/>
          <w:lang w:val="zh-TW" w:eastAsia="zh-TW" w:bidi="zh-TW"/>
        </w:rPr>
        <w:t>技术经济指标</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12</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pPr>
      <w:r>
        <w:rPr>
          <w:color w:val="000000"/>
          <w:spacing w:val="0"/>
          <w:w w:val="100"/>
          <w:position w:val="0"/>
          <w:sz w:val="18"/>
          <w:szCs w:val="18"/>
          <w:lang w:val="zh-TW" w:eastAsia="zh-TW" w:bidi="zh-TW"/>
        </w:rPr>
        <w:t>参考文献</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17</w:t>
      </w:r>
    </w:p>
    <w:p>
      <w:pPr>
        <w:pStyle w:val="17"/>
        <w:keepNext w:val="0"/>
        <w:keepLines w:val="0"/>
        <w:widowControl w:val="0"/>
        <w:shd w:val="clear" w:color="auto" w:fill="auto"/>
        <w:tabs>
          <w:tab w:val="right" w:leader="dot" w:pos="9218"/>
        </w:tabs>
        <w:bidi w:val="0"/>
        <w:spacing w:before="0" w:line="240" w:lineRule="auto"/>
        <w:ind w:left="0" w:right="0" w:firstLine="0"/>
        <w:jc w:val="both"/>
        <w:rPr>
          <w:sz w:val="20"/>
          <w:szCs w:val="20"/>
        </w:rPr>
        <w:sectPr>
          <w:headerReference r:id="rId5" w:type="default"/>
          <w:footerReference r:id="rId7" w:type="default"/>
          <w:headerReference r:id="rId6" w:type="even"/>
          <w:footerReference r:id="rId8" w:type="even"/>
          <w:footnotePr>
            <w:numFmt w:val="decimal"/>
          </w:footnotePr>
          <w:pgSz w:w="11900" w:h="16840"/>
          <w:pgMar w:top="2458" w:right="741" w:bottom="2458" w:left="1374" w:header="0" w:footer="3" w:gutter="0"/>
          <w:pgNumType w:fmt="upperRoman" w:start="1"/>
          <w:cols w:space="720" w:num="1"/>
          <w:rtlGutter w:val="0"/>
          <w:docGrid w:linePitch="360" w:charSpace="0"/>
        </w:sectPr>
      </w:pPr>
      <w:r>
        <w:rPr>
          <w:color w:val="000000"/>
          <w:spacing w:val="0"/>
          <w:w w:val="100"/>
          <w:position w:val="0"/>
          <w:sz w:val="18"/>
          <w:szCs w:val="18"/>
          <w:lang w:val="zh-TW" w:eastAsia="zh-TW" w:bidi="zh-TW"/>
        </w:rPr>
        <w:t>索引</w:t>
      </w:r>
      <w:r>
        <w:rPr>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sz w:val="20"/>
          <w:szCs w:val="20"/>
          <w:lang w:val="zh-TW" w:eastAsia="zh-TW" w:bidi="zh-TW"/>
        </w:rPr>
        <w:t>18</w:t>
      </w:r>
      <w:r>
        <w:fldChar w:fldCharType="end"/>
      </w:r>
    </w:p>
    <w:p>
      <w:pPr>
        <w:pStyle w:val="19"/>
        <w:keepNext w:val="0"/>
        <w:keepLines w:val="0"/>
        <w:widowControl w:val="0"/>
        <w:shd w:val="clear" w:color="auto" w:fill="auto"/>
        <w:tabs>
          <w:tab w:val="left" w:pos="955"/>
        </w:tabs>
        <w:bidi w:val="0"/>
        <w:spacing w:before="0" w:after="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w:t>
      </w:r>
    </w:p>
    <w:p>
      <w:pPr>
        <w:pStyle w:val="21"/>
        <w:keepNext w:val="0"/>
        <w:keepLines w:val="0"/>
        <w:widowControl w:val="0"/>
        <w:shd w:val="clear" w:color="auto" w:fill="auto"/>
        <w:bidi w:val="0"/>
        <w:spacing w:before="0" w:line="240" w:lineRule="auto"/>
        <w:ind w:left="0" w:right="0" w:firstLine="0"/>
        <w:jc w:val="center"/>
        <w:rPr>
          <w:rFonts w:hint="eastAsia" w:eastAsia="宋体"/>
          <w:lang w:val="en-US" w:eastAsia="zh-CN"/>
        </w:rPr>
      </w:pPr>
      <w:r>
        <w:rPr>
          <w:rFonts w:hint="eastAsia"/>
          <w:lang w:val="en-US" w:eastAsia="zh-CN"/>
        </w:rPr>
        <w:t>前言</w:t>
      </w:r>
    </w:p>
    <w:p>
      <w:pPr>
        <w:pStyle w:val="23"/>
        <w:keepNext w:val="0"/>
        <w:keepLines w:val="0"/>
        <w:widowControl w:val="0"/>
        <w:shd w:val="clear" w:color="auto" w:fill="auto"/>
        <w:bidi w:val="0"/>
        <w:spacing w:before="0" w:after="0" w:line="314" w:lineRule="exact"/>
        <w:ind w:left="0" w:right="0" w:firstLine="460"/>
        <w:jc w:val="left"/>
      </w:pPr>
      <w:r>
        <w:rPr>
          <w:rFonts w:ascii="Times New Roman" w:hAnsi="Times New Roman" w:eastAsia="Times New Roman" w:cs="Times New Roman"/>
          <w:color w:val="000000"/>
          <w:spacing w:val="0"/>
          <w:w w:val="100"/>
          <w:position w:val="0"/>
          <w:sz w:val="20"/>
          <w:szCs w:val="20"/>
          <w:lang w:val="en-US" w:eastAsia="en-US" w:bidi="en-US"/>
        </w:rPr>
        <w:t>GB/T 32852</w:t>
      </w:r>
      <w:r>
        <w:rPr>
          <w:color w:val="000000"/>
          <w:spacing w:val="0"/>
          <w:w w:val="100"/>
          <w:position w:val="0"/>
          <w:lang w:val="en-US" w:eastAsia="en-US" w:bidi="en-US"/>
        </w:rPr>
        <w:t>《</w:t>
      </w:r>
      <w:r>
        <w:rPr>
          <w:color w:val="000000"/>
          <w:spacing w:val="0"/>
          <w:w w:val="100"/>
          <w:position w:val="0"/>
        </w:rPr>
        <w:t>城市客运术语》分为</w:t>
      </w:r>
      <w:r>
        <w:rPr>
          <w:rFonts w:ascii="Times New Roman" w:hAnsi="Times New Roman" w:eastAsia="Times New Roman" w:cs="Times New Roman"/>
          <w:color w:val="000000"/>
          <w:spacing w:val="0"/>
          <w:w w:val="100"/>
          <w:position w:val="0"/>
          <w:sz w:val="20"/>
          <w:szCs w:val="20"/>
        </w:rPr>
        <w:t>6</w:t>
      </w:r>
      <w:r>
        <w:rPr>
          <w:color w:val="000000"/>
          <w:spacing w:val="0"/>
          <w:w w:val="100"/>
          <w:position w:val="0"/>
        </w:rPr>
        <w:t>个部分：</w:t>
      </w:r>
    </w:p>
    <w:p>
      <w:pPr>
        <w:pStyle w:val="23"/>
        <w:keepNext w:val="0"/>
        <w:keepLines w:val="0"/>
        <w:widowControl w:val="0"/>
        <w:shd w:val="clear" w:color="auto" w:fill="auto"/>
        <w:bidi w:val="0"/>
        <w:spacing w:before="0" w:after="0" w:line="314" w:lineRule="exact"/>
        <w:ind w:left="0" w:right="0" w:firstLine="460"/>
        <w:jc w:val="left"/>
      </w:pPr>
      <w:r>
        <w:rPr>
          <w:color w:val="000000"/>
          <w:spacing w:val="0"/>
          <w:w w:val="100"/>
          <w:position w:val="0"/>
        </w:rPr>
        <w:t>——第</w:t>
      </w:r>
      <w:r>
        <w:rPr>
          <w:rFonts w:ascii="Times New Roman" w:hAnsi="Times New Roman" w:eastAsia="Times New Roman" w:cs="Times New Roman"/>
          <w:color w:val="000000"/>
          <w:spacing w:val="0"/>
          <w:w w:val="100"/>
          <w:position w:val="0"/>
          <w:sz w:val="20"/>
          <w:szCs w:val="20"/>
        </w:rPr>
        <w:t>1</w:t>
      </w:r>
      <w:r>
        <w:rPr>
          <w:color w:val="000000"/>
          <w:spacing w:val="0"/>
          <w:w w:val="100"/>
          <w:position w:val="0"/>
        </w:rPr>
        <w:t>部分:通用术语；</w:t>
      </w:r>
    </w:p>
    <w:p>
      <w:pPr>
        <w:pStyle w:val="23"/>
        <w:keepNext w:val="0"/>
        <w:keepLines w:val="0"/>
        <w:widowControl w:val="0"/>
        <w:shd w:val="clear" w:color="auto" w:fill="auto"/>
        <w:bidi w:val="0"/>
        <w:spacing w:before="0" w:after="0" w:line="314" w:lineRule="exact"/>
        <w:ind w:left="0" w:right="0" w:firstLine="460"/>
        <w:jc w:val="left"/>
      </w:pPr>
      <w:r>
        <w:rPr>
          <w:color w:val="000000"/>
          <w:spacing w:val="0"/>
          <w:w w:val="100"/>
          <w:position w:val="0"/>
        </w:rPr>
        <w:t>——第</w:t>
      </w:r>
      <w:r>
        <w:rPr>
          <w:rFonts w:ascii="Times New Roman" w:hAnsi="Times New Roman" w:eastAsia="Times New Roman" w:cs="Times New Roman"/>
          <w:color w:val="000000"/>
          <w:spacing w:val="0"/>
          <w:w w:val="100"/>
          <w:position w:val="0"/>
          <w:sz w:val="20"/>
          <w:szCs w:val="20"/>
        </w:rPr>
        <w:t>2</w:t>
      </w:r>
      <w:r>
        <w:rPr>
          <w:color w:val="000000"/>
          <w:spacing w:val="0"/>
          <w:w w:val="100"/>
          <w:position w:val="0"/>
        </w:rPr>
        <w:t>部分:公共汽电车；</w:t>
      </w:r>
    </w:p>
    <w:p>
      <w:pPr>
        <w:pStyle w:val="23"/>
        <w:keepNext w:val="0"/>
        <w:keepLines w:val="0"/>
        <w:widowControl w:val="0"/>
        <w:shd w:val="clear" w:color="auto" w:fill="auto"/>
        <w:bidi w:val="0"/>
        <w:spacing w:before="0" w:after="0" w:line="314" w:lineRule="exact"/>
        <w:ind w:left="0" w:right="0" w:firstLine="460"/>
        <w:jc w:val="left"/>
      </w:pPr>
      <w:r>
        <w:rPr>
          <w:color w:val="000000"/>
          <w:spacing w:val="0"/>
          <w:w w:val="100"/>
          <w:position w:val="0"/>
        </w:rPr>
        <w:t>——第</w:t>
      </w:r>
      <w:r>
        <w:rPr>
          <w:rFonts w:ascii="Times New Roman" w:hAnsi="Times New Roman" w:eastAsia="Times New Roman" w:cs="Times New Roman"/>
          <w:color w:val="000000"/>
          <w:spacing w:val="0"/>
          <w:w w:val="100"/>
          <w:position w:val="0"/>
          <w:sz w:val="20"/>
          <w:szCs w:val="20"/>
        </w:rPr>
        <w:t>3</w:t>
      </w:r>
      <w:r>
        <w:rPr>
          <w:color w:val="000000"/>
          <w:spacing w:val="0"/>
          <w:w w:val="100"/>
          <w:position w:val="0"/>
        </w:rPr>
        <w:t>部分:城市轨道交通；</w:t>
      </w:r>
    </w:p>
    <w:p>
      <w:pPr>
        <w:pStyle w:val="23"/>
        <w:keepNext w:val="0"/>
        <w:keepLines w:val="0"/>
        <w:widowControl w:val="0"/>
        <w:shd w:val="clear" w:color="auto" w:fill="auto"/>
        <w:bidi w:val="0"/>
        <w:spacing w:before="0" w:after="0" w:line="314" w:lineRule="exact"/>
        <w:ind w:left="0" w:right="0" w:firstLine="460"/>
        <w:jc w:val="left"/>
      </w:pPr>
      <w:r>
        <w:rPr>
          <w:color w:val="000000"/>
          <w:spacing w:val="0"/>
          <w:w w:val="100"/>
          <w:position w:val="0"/>
          <w:lang w:val="en-US" w:eastAsia="en-US" w:bidi="en-US"/>
        </w:rPr>
        <w:t>——</w:t>
      </w:r>
      <w:r>
        <w:rPr>
          <w:color w:val="000000"/>
          <w:spacing w:val="0"/>
          <w:w w:val="100"/>
          <w:position w:val="0"/>
        </w:rPr>
        <w:t>第</w:t>
      </w:r>
      <w:r>
        <w:rPr>
          <w:rFonts w:ascii="Times New Roman" w:hAnsi="Times New Roman" w:eastAsia="Times New Roman" w:cs="Times New Roman"/>
          <w:color w:val="000000"/>
          <w:spacing w:val="0"/>
          <w:w w:val="100"/>
          <w:position w:val="0"/>
          <w:sz w:val="20"/>
          <w:szCs w:val="20"/>
        </w:rPr>
        <w:t>4</w:t>
      </w:r>
      <w:r>
        <w:rPr>
          <w:color w:val="000000"/>
          <w:spacing w:val="0"/>
          <w:w w:val="100"/>
          <w:position w:val="0"/>
        </w:rPr>
        <w:t>部分：出租汽车；</w:t>
      </w:r>
    </w:p>
    <w:p>
      <w:pPr>
        <w:pStyle w:val="23"/>
        <w:keepNext w:val="0"/>
        <w:keepLines w:val="0"/>
        <w:widowControl w:val="0"/>
        <w:shd w:val="clear" w:color="auto" w:fill="auto"/>
        <w:bidi w:val="0"/>
        <w:spacing w:before="0" w:after="0" w:line="314" w:lineRule="exact"/>
        <w:ind w:left="0" w:right="0" w:firstLine="460"/>
        <w:jc w:val="left"/>
      </w:pPr>
      <w:r>
        <w:rPr>
          <w:color w:val="000000"/>
          <w:spacing w:val="0"/>
          <w:w w:val="100"/>
          <w:position w:val="0"/>
        </w:rPr>
        <w:t>——第</w:t>
      </w:r>
      <w:r>
        <w:rPr>
          <w:rFonts w:ascii="Times New Roman" w:hAnsi="Times New Roman" w:eastAsia="Times New Roman" w:cs="Times New Roman"/>
          <w:color w:val="000000"/>
          <w:spacing w:val="0"/>
          <w:w w:val="100"/>
          <w:position w:val="0"/>
          <w:sz w:val="20"/>
          <w:szCs w:val="20"/>
        </w:rPr>
        <w:t>5</w:t>
      </w:r>
      <w:r>
        <w:rPr>
          <w:color w:val="000000"/>
          <w:spacing w:val="0"/>
          <w:w w:val="100"/>
          <w:position w:val="0"/>
        </w:rPr>
        <w:t>部分:汽车租赁；</w:t>
      </w:r>
    </w:p>
    <w:p>
      <w:pPr>
        <w:pStyle w:val="23"/>
        <w:keepNext w:val="0"/>
        <w:keepLines w:val="0"/>
        <w:widowControl w:val="0"/>
        <w:shd w:val="clear" w:color="auto" w:fill="auto"/>
        <w:bidi w:val="0"/>
        <w:spacing w:before="0" w:after="0" w:line="314" w:lineRule="exact"/>
        <w:ind w:left="0" w:right="0" w:firstLine="460"/>
        <w:jc w:val="left"/>
      </w:pPr>
      <w:r>
        <w:rPr>
          <w:color w:val="000000"/>
          <w:spacing w:val="0"/>
          <w:w w:val="100"/>
          <w:position w:val="0"/>
        </w:rPr>
        <w:t>——第</w:t>
      </w:r>
      <w:r>
        <w:rPr>
          <w:rFonts w:ascii="Times New Roman" w:hAnsi="Times New Roman" w:eastAsia="Times New Roman" w:cs="Times New Roman"/>
          <w:color w:val="000000"/>
          <w:spacing w:val="0"/>
          <w:w w:val="100"/>
          <w:position w:val="0"/>
          <w:sz w:val="20"/>
          <w:szCs w:val="20"/>
        </w:rPr>
        <w:t>6</w:t>
      </w:r>
      <w:r>
        <w:rPr>
          <w:color w:val="000000"/>
          <w:spacing w:val="0"/>
          <w:w w:val="100"/>
          <w:position w:val="0"/>
        </w:rPr>
        <w:t>部分:城市客运轮渡及其他。</w:t>
      </w:r>
    </w:p>
    <w:p>
      <w:pPr>
        <w:pStyle w:val="7"/>
        <w:keepNext w:val="0"/>
        <w:keepLines w:val="0"/>
        <w:widowControl w:val="0"/>
        <w:shd w:val="clear" w:color="auto" w:fill="auto"/>
        <w:bidi w:val="0"/>
        <w:spacing w:before="0" w:after="0" w:line="314" w:lineRule="exact"/>
        <w:ind w:left="0" w:right="0" w:firstLine="460"/>
        <w:jc w:val="left"/>
        <w:rPr>
          <w:sz w:val="18"/>
          <w:szCs w:val="18"/>
        </w:rPr>
      </w:pPr>
      <w:r>
        <w:rPr>
          <w:rFonts w:ascii="宋体" w:hAnsi="宋体" w:eastAsia="宋体" w:cs="宋体"/>
          <w:b w:val="0"/>
          <w:bCs w:val="0"/>
          <w:color w:val="000000"/>
          <w:spacing w:val="0"/>
          <w:w w:val="100"/>
          <w:position w:val="0"/>
          <w:sz w:val="18"/>
          <w:szCs w:val="18"/>
          <w:lang w:val="zh-TW" w:eastAsia="zh-TW" w:bidi="zh-TW"/>
        </w:rPr>
        <w:t>本部分为</w:t>
      </w:r>
      <w:r>
        <w:rPr>
          <w:rFonts w:ascii="Times New Roman" w:hAnsi="Times New Roman" w:eastAsia="Times New Roman" w:cs="Times New Roman"/>
          <w:b w:val="0"/>
          <w:bCs w:val="0"/>
          <w:color w:val="000000"/>
          <w:spacing w:val="0"/>
          <w:w w:val="100"/>
          <w:position w:val="0"/>
          <w:sz w:val="20"/>
          <w:szCs w:val="20"/>
          <w:lang w:val="en-US" w:eastAsia="en-US" w:bidi="en-US"/>
        </w:rPr>
        <w:t xml:space="preserve">GB/T </w:t>
      </w:r>
      <w:r>
        <w:rPr>
          <w:rFonts w:ascii="Times New Roman" w:hAnsi="Times New Roman" w:eastAsia="Times New Roman" w:cs="Times New Roman"/>
          <w:b w:val="0"/>
          <w:bCs w:val="0"/>
          <w:color w:val="000000"/>
          <w:spacing w:val="0"/>
          <w:w w:val="100"/>
          <w:position w:val="0"/>
          <w:sz w:val="20"/>
          <w:szCs w:val="20"/>
          <w:lang w:val="zh-TW" w:eastAsia="zh-TW" w:bidi="zh-TW"/>
        </w:rPr>
        <w:t>32852</w:t>
      </w:r>
      <w:r>
        <w:rPr>
          <w:rFonts w:ascii="宋体" w:hAnsi="宋体" w:eastAsia="宋体" w:cs="宋体"/>
          <w:b w:val="0"/>
          <w:bCs w:val="0"/>
          <w:color w:val="000000"/>
          <w:spacing w:val="0"/>
          <w:w w:val="100"/>
          <w:position w:val="0"/>
          <w:sz w:val="18"/>
          <w:szCs w:val="18"/>
          <w:lang w:val="zh-TW" w:eastAsia="zh-TW" w:bidi="zh-TW"/>
        </w:rPr>
        <w:t>的第</w:t>
      </w:r>
      <w:r>
        <w:rPr>
          <w:rFonts w:ascii="Times New Roman" w:hAnsi="Times New Roman" w:eastAsia="Times New Roman" w:cs="Times New Roman"/>
          <w:b w:val="0"/>
          <w:bCs w:val="0"/>
          <w:color w:val="000000"/>
          <w:spacing w:val="0"/>
          <w:w w:val="100"/>
          <w:position w:val="0"/>
          <w:sz w:val="20"/>
          <w:szCs w:val="20"/>
          <w:lang w:val="zh-TW" w:eastAsia="zh-TW" w:bidi="zh-TW"/>
        </w:rPr>
        <w:t>1</w:t>
      </w:r>
      <w:r>
        <w:rPr>
          <w:rFonts w:ascii="宋体" w:hAnsi="宋体" w:eastAsia="宋体" w:cs="宋体"/>
          <w:b w:val="0"/>
          <w:bCs w:val="0"/>
          <w:color w:val="000000"/>
          <w:spacing w:val="0"/>
          <w:w w:val="100"/>
          <w:position w:val="0"/>
          <w:sz w:val="18"/>
          <w:szCs w:val="18"/>
          <w:lang w:val="zh-TW" w:eastAsia="zh-TW" w:bidi="zh-TW"/>
        </w:rPr>
        <w:t>部分。</w:t>
      </w:r>
    </w:p>
    <w:p>
      <w:pPr>
        <w:pStyle w:val="23"/>
        <w:keepNext w:val="0"/>
        <w:keepLines w:val="0"/>
        <w:widowControl w:val="0"/>
        <w:shd w:val="clear" w:color="auto" w:fill="auto"/>
        <w:bidi w:val="0"/>
        <w:spacing w:before="0" w:after="0" w:line="314" w:lineRule="exact"/>
        <w:ind w:left="0" w:right="0" w:firstLine="460"/>
        <w:jc w:val="left"/>
      </w:pPr>
      <w:r>
        <w:rPr>
          <w:color w:val="000000"/>
          <w:spacing w:val="0"/>
          <w:w w:val="100"/>
          <w:position w:val="0"/>
        </w:rPr>
        <w:t>本部分按照</w:t>
      </w:r>
      <w:r>
        <w:rPr>
          <w:rFonts w:ascii="Times New Roman" w:hAnsi="Times New Roman" w:eastAsia="Times New Roman" w:cs="Times New Roman"/>
          <w:color w:val="000000"/>
          <w:spacing w:val="0"/>
          <w:w w:val="100"/>
          <w:position w:val="0"/>
          <w:sz w:val="20"/>
          <w:szCs w:val="20"/>
          <w:lang w:val="en-US" w:eastAsia="en-US" w:bidi="en-US"/>
        </w:rPr>
        <w:t>GB/T 1.1—2009</w:t>
      </w:r>
      <w:r>
        <w:rPr>
          <w:color w:val="000000"/>
          <w:spacing w:val="0"/>
          <w:w w:val="100"/>
          <w:position w:val="0"/>
        </w:rPr>
        <w:t>给出的规则起草。</w:t>
      </w:r>
    </w:p>
    <w:p>
      <w:pPr>
        <w:pStyle w:val="23"/>
        <w:keepNext w:val="0"/>
        <w:keepLines w:val="0"/>
        <w:widowControl w:val="0"/>
        <w:shd w:val="clear" w:color="auto" w:fill="auto"/>
        <w:bidi w:val="0"/>
        <w:spacing w:before="0" w:after="0" w:line="314" w:lineRule="exact"/>
        <w:ind w:left="0" w:right="0" w:firstLine="460"/>
        <w:jc w:val="left"/>
      </w:pPr>
      <w:r>
        <w:rPr>
          <w:color w:val="000000"/>
          <w:spacing w:val="0"/>
          <w:w w:val="100"/>
          <w:position w:val="0"/>
        </w:rPr>
        <w:t>本部分由中华人民共和国交通运输部提出。</w:t>
      </w:r>
    </w:p>
    <w:p>
      <w:pPr>
        <w:pStyle w:val="23"/>
        <w:keepNext w:val="0"/>
        <w:keepLines w:val="0"/>
        <w:widowControl w:val="0"/>
        <w:shd w:val="clear" w:color="auto" w:fill="auto"/>
        <w:bidi w:val="0"/>
        <w:spacing w:before="0" w:after="0" w:line="314" w:lineRule="exact"/>
        <w:ind w:left="0" w:right="0" w:firstLine="460"/>
        <w:jc w:val="left"/>
      </w:pPr>
      <w:r>
        <w:rPr>
          <w:color w:val="000000"/>
          <w:spacing w:val="0"/>
          <w:w w:val="100"/>
          <w:position w:val="0"/>
        </w:rPr>
        <w:t>本部分由全国城市客运标准化技术委员会</w:t>
      </w:r>
      <w:r>
        <w:rPr>
          <w:rFonts w:ascii="Times New Roman" w:hAnsi="Times New Roman" w:eastAsia="Times New Roman" w:cs="Times New Roman"/>
          <w:color w:val="000000"/>
          <w:spacing w:val="0"/>
          <w:w w:val="100"/>
          <w:position w:val="0"/>
          <w:sz w:val="20"/>
          <w:szCs w:val="20"/>
          <w:lang w:val="en-US" w:eastAsia="en-US" w:bidi="en-US"/>
        </w:rPr>
        <w:t xml:space="preserve">(SAC/TC </w:t>
      </w:r>
      <w:r>
        <w:rPr>
          <w:rFonts w:ascii="Times New Roman" w:hAnsi="Times New Roman" w:eastAsia="Times New Roman" w:cs="Times New Roman"/>
          <w:color w:val="000000"/>
          <w:spacing w:val="0"/>
          <w:w w:val="100"/>
          <w:position w:val="0"/>
          <w:sz w:val="20"/>
          <w:szCs w:val="20"/>
        </w:rPr>
        <w:t>529)</w:t>
      </w:r>
      <w:r>
        <w:rPr>
          <w:color w:val="000000"/>
          <w:spacing w:val="0"/>
          <w:w w:val="100"/>
          <w:position w:val="0"/>
        </w:rPr>
        <w:t>归口。</w:t>
      </w:r>
    </w:p>
    <w:p>
      <w:pPr>
        <w:pStyle w:val="23"/>
        <w:keepNext w:val="0"/>
        <w:keepLines w:val="0"/>
        <w:widowControl w:val="0"/>
        <w:shd w:val="clear" w:color="auto" w:fill="auto"/>
        <w:bidi w:val="0"/>
        <w:spacing w:before="0" w:after="0" w:line="314" w:lineRule="exact"/>
        <w:ind w:left="0" w:right="0" w:firstLine="460"/>
        <w:jc w:val="both"/>
      </w:pPr>
      <w:r>
        <w:rPr>
          <w:color w:val="000000"/>
          <w:spacing w:val="0"/>
          <w:w w:val="100"/>
          <w:position w:val="0"/>
        </w:rPr>
        <w:t>本部分起草单位:交通运输部科学研究院、济南市城市交通研究中心、中国道路运输协会、同济大学 交通工程运输学院、江苏省交通规划设计院股份有限公司、河北省城市客运管理局、湖北省交通运输厅 道路运输管理局、北京市公共交通研究所、北京交通发展研究中心、长安大学、南车青岛四方机车车辆股 份有限公司、武汉市轮渡公司。</w:t>
      </w:r>
    </w:p>
    <w:p>
      <w:pPr>
        <w:pStyle w:val="23"/>
        <w:keepNext w:val="0"/>
        <w:keepLines w:val="0"/>
        <w:widowControl w:val="0"/>
        <w:shd w:val="clear" w:color="auto" w:fill="auto"/>
        <w:bidi w:val="0"/>
        <w:spacing w:before="0" w:after="0" w:line="314" w:lineRule="exact"/>
        <w:ind w:left="0" w:right="0" w:firstLine="460"/>
        <w:jc w:val="both"/>
        <w:sectPr>
          <w:headerReference r:id="rId9" w:type="default"/>
          <w:footerReference r:id="rId11" w:type="default"/>
          <w:headerReference r:id="rId10" w:type="even"/>
          <w:footerReference r:id="rId12" w:type="even"/>
          <w:footnotePr>
            <w:numFmt w:val="decimal"/>
          </w:footnotePr>
          <w:pgSz w:w="11900" w:h="16840"/>
          <w:pgMar w:top="2508" w:right="737" w:bottom="2508" w:left="1379" w:header="0" w:footer="2080" w:gutter="0"/>
          <w:pgNumType w:start="3"/>
          <w:cols w:space="720" w:num="1"/>
          <w:rtlGutter w:val="0"/>
          <w:docGrid w:linePitch="360" w:charSpace="0"/>
        </w:sectPr>
      </w:pPr>
      <w:r>
        <w:rPr>
          <w:color w:val="000000"/>
          <w:spacing w:val="0"/>
          <w:w w:val="100"/>
          <w:position w:val="0"/>
        </w:rPr>
        <w:t>本部分主要起草人：王吉生、彭唬、吴洪洋、刘彤、王逢宝、杨青山、张一兵、滕靖、张凌、娄殿武、 郝世锦、蔡少渠、魏民、王元庆、张好智、张博、陈徐梅、刘好德、李振宇、郭忠、刘蕾蕾、牛弄、魏领红、石欣、 杨卫东、范东涛、刘新航、周建乐、王朝晖、宋俪靖。</w:t>
      </w:r>
    </w:p>
    <w:p>
      <w:pPr>
        <w:pStyle w:val="7"/>
        <w:keepNext w:val="0"/>
        <w:keepLines w:val="0"/>
        <w:widowControl w:val="0"/>
        <w:shd w:val="clear" w:color="auto" w:fill="auto"/>
        <w:bidi w:val="0"/>
        <w:spacing w:before="0" w:after="2120" w:line="240" w:lineRule="auto"/>
        <w:ind w:left="0" w:right="0" w:hanging="126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fldChar w:fldCharType="begin"/>
      </w:r>
      <w:r>
        <w:instrText xml:space="preserve">HYPERLINK "http://www.bzfxw.com"</w:instrText>
      </w:r>
      <w:r>
        <w:fldChar w:fldCharType="separate"/>
      </w:r>
      <w:r>
        <w:rPr>
          <w:rFonts w:ascii="Times New Roman" w:hAnsi="Times New Roman" w:eastAsia="Times New Roman" w:cs="Times New Roman"/>
          <w:b w:val="0"/>
          <w:bCs w:val="0"/>
          <w:color w:val="000000"/>
          <w:spacing w:val="0"/>
          <w:w w:val="100"/>
          <w:position w:val="0"/>
          <w:sz w:val="20"/>
          <w:szCs w:val="20"/>
          <w:lang w:val="en-US" w:eastAsia="en-US" w:bidi="en-US"/>
        </w:rPr>
        <w:t>www.bzfxw.com</w:t>
      </w:r>
      <w:r>
        <w:fldChar w:fldCharType="end"/>
      </w:r>
    </w:p>
    <w:p>
      <w:pPr>
        <w:pStyle w:val="13"/>
        <w:keepNext/>
        <w:keepLines/>
        <w:widowControl w:val="0"/>
        <w:shd w:val="clear" w:color="auto" w:fill="auto"/>
        <w:bidi w:val="0"/>
        <w:spacing w:before="0" w:after="560" w:line="240" w:lineRule="auto"/>
        <w:ind w:left="0" w:right="0" w:firstLine="0"/>
        <w:jc w:val="center"/>
      </w:pPr>
      <w:bookmarkStart w:id="10" w:name="bookmark10"/>
      <w:bookmarkStart w:id="11" w:name="bookmark11"/>
      <w:bookmarkStart w:id="12" w:name="bookmark12"/>
      <w:r>
        <w:rPr>
          <w:color w:val="000000"/>
          <w:spacing w:val="0"/>
          <w:w w:val="100"/>
          <w:position w:val="0"/>
        </w:rPr>
        <w:t>城市客运术语 第</w:t>
      </w:r>
      <w:r>
        <w:rPr>
          <w:rFonts w:ascii="Times New Roman" w:hAnsi="Times New Roman" w:eastAsia="Times New Roman" w:cs="Times New Roman"/>
          <w:color w:val="000000"/>
          <w:spacing w:val="0"/>
          <w:w w:val="100"/>
          <w:position w:val="0"/>
          <w:sz w:val="32"/>
          <w:szCs w:val="32"/>
        </w:rPr>
        <w:t>1</w:t>
      </w:r>
      <w:r>
        <w:rPr>
          <w:color w:val="000000"/>
          <w:spacing w:val="0"/>
          <w:w w:val="100"/>
          <w:position w:val="0"/>
        </w:rPr>
        <w:t>部分:通用术语</w:t>
      </w:r>
      <w:bookmarkEnd w:id="10"/>
      <w:bookmarkEnd w:id="11"/>
      <w:bookmarkEnd w:id="12"/>
    </w:p>
    <w:p>
      <w:pPr>
        <w:pStyle w:val="23"/>
        <w:keepNext w:val="0"/>
        <w:keepLines w:val="0"/>
        <w:widowControl w:val="0"/>
        <w:shd w:val="clear" w:color="auto" w:fill="auto"/>
        <w:bidi w:val="0"/>
        <w:spacing w:before="0" w:after="260" w:line="316" w:lineRule="exact"/>
        <w:ind w:left="0" w:right="0" w:firstLine="0"/>
        <w:jc w:val="left"/>
      </w:pPr>
      <w:r>
        <w:rPr>
          <w:rFonts w:ascii="Times New Roman" w:hAnsi="Times New Roman" w:eastAsia="Times New Roman" w:cs="Times New Roman"/>
          <w:b/>
          <w:bCs/>
          <w:color w:val="000000"/>
          <w:spacing w:val="0"/>
          <w:w w:val="100"/>
          <w:position w:val="0"/>
          <w:sz w:val="19"/>
          <w:szCs w:val="19"/>
        </w:rPr>
        <w:t>1</w:t>
      </w:r>
      <w:r>
        <w:rPr>
          <w:color w:val="000000"/>
          <w:spacing w:val="0"/>
          <w:w w:val="100"/>
          <w:position w:val="0"/>
        </w:rPr>
        <w:t>范围</w:t>
      </w:r>
    </w:p>
    <w:p>
      <w:pPr>
        <w:pStyle w:val="23"/>
        <w:keepNext w:val="0"/>
        <w:keepLines w:val="0"/>
        <w:widowControl w:val="0"/>
        <w:shd w:val="clear" w:color="auto" w:fill="auto"/>
        <w:bidi w:val="0"/>
        <w:spacing w:before="0" w:after="0" w:line="326" w:lineRule="exact"/>
        <w:ind w:left="0" w:right="0" w:firstLine="460"/>
        <w:jc w:val="left"/>
      </w:pPr>
      <w:r>
        <w:rPr>
          <w:rFonts w:ascii="Times New Roman" w:hAnsi="Times New Roman" w:eastAsia="Times New Roman" w:cs="Times New Roman"/>
          <w:b/>
          <w:bCs/>
          <w:color w:val="000000"/>
          <w:spacing w:val="0"/>
          <w:w w:val="100"/>
          <w:position w:val="0"/>
          <w:sz w:val="19"/>
          <w:szCs w:val="19"/>
          <w:lang w:val="en-US" w:eastAsia="en-US" w:bidi="en-US"/>
        </w:rPr>
        <w:t xml:space="preserve">GB/T </w:t>
      </w:r>
      <w:r>
        <w:rPr>
          <w:rFonts w:ascii="Times New Roman" w:hAnsi="Times New Roman" w:eastAsia="Times New Roman" w:cs="Times New Roman"/>
          <w:b/>
          <w:bCs/>
          <w:color w:val="000000"/>
          <w:spacing w:val="0"/>
          <w:w w:val="100"/>
          <w:position w:val="0"/>
          <w:sz w:val="19"/>
          <w:szCs w:val="19"/>
        </w:rPr>
        <w:t>32852</w:t>
      </w:r>
      <w:r>
        <w:rPr>
          <w:color w:val="000000"/>
          <w:spacing w:val="0"/>
          <w:w w:val="100"/>
          <w:position w:val="0"/>
        </w:rPr>
        <w:t>的本部分规定了城市客运专业领域中所涵盖的基本术语、站类设施、运载工具、运营 服务与安全、信息系统、保养与维修、技术经济指标等常用的术语。</w:t>
      </w:r>
    </w:p>
    <w:p>
      <w:pPr>
        <w:pStyle w:val="23"/>
        <w:keepNext w:val="0"/>
        <w:keepLines w:val="0"/>
        <w:widowControl w:val="0"/>
        <w:shd w:val="clear" w:color="auto" w:fill="auto"/>
        <w:bidi w:val="0"/>
        <w:spacing w:before="0" w:after="320" w:line="326" w:lineRule="exact"/>
        <w:ind w:left="0" w:right="0" w:firstLine="460"/>
        <w:jc w:val="left"/>
      </w:pPr>
      <w:r>
        <w:rPr>
          <w:color w:val="000000"/>
          <w:spacing w:val="0"/>
          <w:w w:val="100"/>
          <w:position w:val="0"/>
        </w:rPr>
        <w:t>本部分适用于城市客运专业领域。</w:t>
      </w:r>
    </w:p>
    <w:p>
      <w:pPr>
        <w:pStyle w:val="23"/>
        <w:keepNext w:val="0"/>
        <w:keepLines w:val="0"/>
        <w:widowControl w:val="0"/>
        <w:shd w:val="clear" w:color="auto" w:fill="auto"/>
        <w:bidi w:val="0"/>
        <w:spacing w:before="0" w:after="260" w:line="316" w:lineRule="exact"/>
        <w:ind w:left="0" w:right="0" w:firstLine="0"/>
        <w:jc w:val="left"/>
      </w:pPr>
      <w:r>
        <w:rPr>
          <w:rFonts w:ascii="Times New Roman" w:hAnsi="Times New Roman" w:eastAsia="Times New Roman" w:cs="Times New Roman"/>
          <w:b/>
          <w:bCs/>
          <w:color w:val="000000"/>
          <w:spacing w:val="0"/>
          <w:w w:val="100"/>
          <w:position w:val="0"/>
          <w:sz w:val="19"/>
          <w:szCs w:val="19"/>
        </w:rPr>
        <w:t>2</w:t>
      </w:r>
      <w:r>
        <w:rPr>
          <w:color w:val="000000"/>
          <w:spacing w:val="0"/>
          <w:w w:val="100"/>
          <w:position w:val="0"/>
        </w:rPr>
        <w:t>基本术语</w:t>
      </w:r>
    </w:p>
    <w:p>
      <w:pPr>
        <w:pStyle w:val="23"/>
        <w:keepNext w:val="0"/>
        <w:keepLines w:val="0"/>
        <w:widowControl w:val="0"/>
        <w:numPr>
          <w:ilvl w:val="0"/>
          <w:numId w:val="2"/>
        </w:numPr>
        <w:shd w:val="clear" w:color="auto" w:fill="auto"/>
        <w:tabs>
          <w:tab w:val="left" w:pos="494"/>
        </w:tabs>
        <w:bidi w:val="0"/>
        <w:spacing w:before="0" w:after="260" w:line="316" w:lineRule="exact"/>
        <w:ind w:left="0" w:right="0" w:firstLine="0"/>
        <w:jc w:val="left"/>
      </w:pPr>
      <w:bookmarkStart w:id="13" w:name="bookmark13"/>
      <w:bookmarkEnd w:id="13"/>
      <w:r>
        <w:rPr>
          <w:color w:val="000000"/>
          <w:spacing w:val="0"/>
          <w:w w:val="100"/>
          <w:position w:val="0"/>
        </w:rPr>
        <w:t>一般术语</w:t>
      </w:r>
    </w:p>
    <w:p>
      <w:pPr>
        <w:pStyle w:val="7"/>
        <w:keepNext w:val="0"/>
        <w:keepLines w:val="0"/>
        <w:widowControl w:val="0"/>
        <w:shd w:val="clear" w:color="auto" w:fill="auto"/>
        <w:bidi w:val="0"/>
        <w:spacing w:before="0" w:after="0" w:line="360" w:lineRule="auto"/>
        <w:ind w:left="0" w:right="0" w:firstLine="0"/>
        <w:jc w:val="left"/>
      </w:pPr>
      <w:bookmarkStart w:id="14" w:name="bookmark14"/>
      <w:r>
        <w:rPr>
          <w:rFonts w:ascii="Times New Roman" w:hAnsi="Times New Roman" w:eastAsia="Times New Roman" w:cs="Times New Roman"/>
          <w:color w:val="000000"/>
          <w:spacing w:val="0"/>
          <w:w w:val="100"/>
          <w:position w:val="0"/>
          <w:lang w:val="en-US" w:eastAsia="en-US" w:bidi="en-US"/>
        </w:rPr>
        <w:t>2</w:t>
      </w:r>
      <w:bookmarkEnd w:id="14"/>
      <w:r>
        <w:rPr>
          <w:rFonts w:ascii="Times New Roman" w:hAnsi="Times New Roman" w:eastAsia="Times New Roman" w:cs="Times New Roman"/>
          <w:color w:val="000000"/>
          <w:spacing w:val="0"/>
          <w:w w:val="100"/>
          <w:position w:val="0"/>
          <w:lang w:val="en-US" w:eastAsia="en-US" w:bidi="en-US"/>
        </w:rPr>
        <w:t>.1.1</w:t>
      </w:r>
    </w:p>
    <w:p>
      <w:pPr>
        <w:pStyle w:val="7"/>
        <w:keepNext w:val="0"/>
        <w:keepLines w:val="0"/>
        <w:widowControl w:val="0"/>
        <w:shd w:val="clear" w:color="auto" w:fill="auto"/>
        <w:bidi w:val="0"/>
        <w:spacing w:before="0" w:after="0" w:line="329"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城市客运 </w:t>
      </w:r>
      <w:r>
        <w:rPr>
          <w:rFonts w:ascii="Times New Roman" w:hAnsi="Times New Roman" w:eastAsia="Times New Roman" w:cs="Times New Roman"/>
          <w:color w:val="000000"/>
          <w:spacing w:val="0"/>
          <w:w w:val="100"/>
          <w:position w:val="0"/>
          <w:lang w:val="en-US" w:eastAsia="en-US" w:bidi="en-US"/>
        </w:rPr>
        <w:t>urban passenger transportation</w:t>
      </w:r>
    </w:p>
    <w:p>
      <w:pPr>
        <w:pStyle w:val="23"/>
        <w:keepNext w:val="0"/>
        <w:keepLines w:val="0"/>
        <w:widowControl w:val="0"/>
        <w:shd w:val="clear" w:color="auto" w:fill="auto"/>
        <w:bidi w:val="0"/>
        <w:spacing w:before="0" w:after="80" w:line="329" w:lineRule="exact"/>
        <w:ind w:left="0" w:right="0" w:firstLine="460"/>
        <w:jc w:val="left"/>
      </w:pPr>
      <w:r>
        <w:rPr>
          <w:color w:val="000000"/>
          <w:spacing w:val="0"/>
          <w:w w:val="100"/>
          <w:position w:val="0"/>
        </w:rPr>
        <w:t>以乘客</w:t>
      </w:r>
      <w:r>
        <w:rPr>
          <w:rFonts w:ascii="Times New Roman" w:hAnsi="Times New Roman" w:eastAsia="Times New Roman" w:cs="Times New Roman"/>
          <w:b/>
          <w:bCs/>
          <w:color w:val="000000"/>
          <w:spacing w:val="0"/>
          <w:w w:val="100"/>
          <w:position w:val="0"/>
          <w:sz w:val="19"/>
          <w:szCs w:val="19"/>
          <w:lang w:val="en-US" w:eastAsia="en-US" w:bidi="en-US"/>
        </w:rPr>
        <w:t>(2.1.5)</w:t>
      </w:r>
      <w:r>
        <w:rPr>
          <w:color w:val="000000"/>
          <w:spacing w:val="0"/>
          <w:w w:val="100"/>
          <w:position w:val="0"/>
        </w:rPr>
        <w:t>为运送对象,通过城市交通基础设施和运载工具</w:t>
      </w:r>
      <w:r>
        <w:rPr>
          <w:rFonts w:ascii="Times New Roman" w:hAnsi="Times New Roman" w:eastAsia="Times New Roman" w:cs="Times New Roman"/>
          <w:b/>
          <w:bCs/>
          <w:color w:val="000000"/>
          <w:spacing w:val="0"/>
          <w:w w:val="100"/>
          <w:position w:val="0"/>
          <w:sz w:val="19"/>
          <w:szCs w:val="19"/>
          <w:lang w:val="en-US" w:eastAsia="en-US" w:bidi="en-US"/>
        </w:rPr>
        <w:t>(2.1.4),</w:t>
      </w:r>
      <w:r>
        <w:rPr>
          <w:color w:val="000000"/>
          <w:spacing w:val="0"/>
          <w:w w:val="100"/>
          <w:position w:val="0"/>
        </w:rPr>
        <w:t>实施有目的的乘客空间位 移的运营活动。</w:t>
      </w:r>
    </w:p>
    <w:p>
      <w:pPr>
        <w:pStyle w:val="7"/>
        <w:keepNext w:val="0"/>
        <w:keepLines w:val="0"/>
        <w:widowControl w:val="0"/>
        <w:shd w:val="clear" w:color="auto" w:fill="auto"/>
        <w:bidi w:val="0"/>
        <w:spacing w:before="0" w:after="0" w:line="348" w:lineRule="auto"/>
        <w:ind w:left="0" w:right="0" w:firstLine="0"/>
        <w:jc w:val="left"/>
      </w:pPr>
      <w:bookmarkStart w:id="15" w:name="bookmark15"/>
      <w:r>
        <w:rPr>
          <w:rFonts w:ascii="Times New Roman" w:hAnsi="Times New Roman" w:eastAsia="Times New Roman" w:cs="Times New Roman"/>
          <w:color w:val="000000"/>
          <w:spacing w:val="0"/>
          <w:w w:val="100"/>
          <w:position w:val="0"/>
          <w:lang w:val="en-US" w:eastAsia="en-US" w:bidi="en-US"/>
        </w:rPr>
        <w:t>2</w:t>
      </w:r>
      <w:bookmarkEnd w:id="15"/>
      <w:r>
        <w:rPr>
          <w:rFonts w:ascii="Times New Roman" w:hAnsi="Times New Roman" w:eastAsia="Times New Roman" w:cs="Times New Roman"/>
          <w:color w:val="000000"/>
          <w:spacing w:val="0"/>
          <w:w w:val="100"/>
          <w:position w:val="0"/>
          <w:lang w:val="en-US" w:eastAsia="en-US" w:bidi="en-US"/>
        </w:rPr>
        <w:t>.1.2</w:t>
      </w:r>
    </w:p>
    <w:p>
      <w:pPr>
        <w:pStyle w:val="7"/>
        <w:keepNext w:val="0"/>
        <w:keepLines w:val="0"/>
        <w:widowControl w:val="0"/>
        <w:shd w:val="clear" w:color="auto" w:fill="auto"/>
        <w:bidi w:val="0"/>
        <w:spacing w:before="0" w:after="0" w:line="31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城市公共交通 </w:t>
      </w:r>
      <w:r>
        <w:rPr>
          <w:rFonts w:ascii="Times New Roman" w:hAnsi="Times New Roman" w:eastAsia="Times New Roman" w:cs="Times New Roman"/>
          <w:color w:val="000000"/>
          <w:spacing w:val="0"/>
          <w:w w:val="100"/>
          <w:position w:val="0"/>
          <w:lang w:val="en-US" w:eastAsia="en-US" w:bidi="en-US"/>
        </w:rPr>
        <w:t>urban transit</w:t>
      </w:r>
    </w:p>
    <w:p>
      <w:pPr>
        <w:pStyle w:val="7"/>
        <w:keepNext w:val="0"/>
        <w:keepLines w:val="0"/>
        <w:widowControl w:val="0"/>
        <w:shd w:val="clear" w:color="auto" w:fill="auto"/>
        <w:bidi w:val="0"/>
        <w:spacing w:before="0" w:after="0" w:line="31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公共交通 </w:t>
      </w:r>
      <w:r>
        <w:rPr>
          <w:rFonts w:ascii="Times New Roman" w:hAnsi="Times New Roman" w:eastAsia="Times New Roman" w:cs="Times New Roman"/>
          <w:color w:val="000000"/>
          <w:spacing w:val="0"/>
          <w:w w:val="100"/>
          <w:position w:val="0"/>
          <w:lang w:val="en-US" w:eastAsia="en-US" w:bidi="en-US"/>
        </w:rPr>
        <w:t>public transit</w:t>
      </w:r>
    </w:p>
    <w:p>
      <w:pPr>
        <w:pStyle w:val="23"/>
        <w:keepNext w:val="0"/>
        <w:keepLines w:val="0"/>
        <w:widowControl w:val="0"/>
        <w:shd w:val="clear" w:color="auto" w:fill="auto"/>
        <w:bidi w:val="0"/>
        <w:spacing w:before="0" w:after="80" w:line="316" w:lineRule="exact"/>
        <w:ind w:left="0" w:right="0" w:firstLine="460"/>
        <w:jc w:val="left"/>
      </w:pPr>
      <w:r>
        <w:rPr>
          <w:color w:val="000000"/>
          <w:spacing w:val="0"/>
          <w:w w:val="100"/>
          <w:position w:val="0"/>
        </w:rPr>
        <w:t>运用公共汽电车、城市轨道交通、城市客运轮渡等运载工具</w:t>
      </w:r>
      <w:r>
        <w:rPr>
          <w:rFonts w:ascii="Times New Roman" w:hAnsi="Times New Roman" w:eastAsia="Times New Roman" w:cs="Times New Roman"/>
          <w:b/>
          <w:bCs/>
          <w:color w:val="000000"/>
          <w:spacing w:val="0"/>
          <w:w w:val="100"/>
          <w:position w:val="0"/>
          <w:sz w:val="19"/>
          <w:szCs w:val="19"/>
          <w:lang w:val="en-US" w:eastAsia="en-US" w:bidi="en-US"/>
        </w:rPr>
        <w:t>(2.1.4)</w:t>
      </w:r>
      <w:r>
        <w:rPr>
          <w:color w:val="000000"/>
          <w:spacing w:val="0"/>
          <w:w w:val="100"/>
          <w:position w:val="0"/>
        </w:rPr>
        <w:t>和有关设施，按照核定的线路、 站点、时间、票价运营，为公众提供基本出行服务的城市客运方式。</w:t>
      </w:r>
    </w:p>
    <w:p>
      <w:pPr>
        <w:pStyle w:val="7"/>
        <w:keepNext w:val="0"/>
        <w:keepLines w:val="0"/>
        <w:widowControl w:val="0"/>
        <w:shd w:val="clear" w:color="auto" w:fill="auto"/>
        <w:bidi w:val="0"/>
        <w:spacing w:before="0" w:after="0" w:line="348" w:lineRule="auto"/>
        <w:ind w:left="0" w:right="0" w:firstLine="0"/>
        <w:jc w:val="left"/>
      </w:pPr>
      <w:bookmarkStart w:id="16" w:name="bookmark16"/>
      <w:r>
        <w:rPr>
          <w:rFonts w:ascii="Times New Roman" w:hAnsi="Times New Roman" w:eastAsia="Times New Roman" w:cs="Times New Roman"/>
          <w:color w:val="000000"/>
          <w:spacing w:val="0"/>
          <w:w w:val="100"/>
          <w:position w:val="0"/>
          <w:lang w:val="en-US" w:eastAsia="en-US" w:bidi="en-US"/>
        </w:rPr>
        <w:t>2</w:t>
      </w:r>
      <w:bookmarkEnd w:id="16"/>
      <w:r>
        <w:rPr>
          <w:rFonts w:ascii="Times New Roman" w:hAnsi="Times New Roman" w:eastAsia="Times New Roman" w:cs="Times New Roman"/>
          <w:color w:val="000000"/>
          <w:spacing w:val="0"/>
          <w:w w:val="100"/>
          <w:position w:val="0"/>
          <w:lang w:val="en-US" w:eastAsia="en-US" w:bidi="en-US"/>
        </w:rPr>
        <w:t>.1.3</w:t>
      </w:r>
    </w:p>
    <w:p>
      <w:pPr>
        <w:pStyle w:val="7"/>
        <w:keepNext w:val="0"/>
        <w:keepLines w:val="0"/>
        <w:widowControl w:val="0"/>
        <w:shd w:val="clear" w:color="auto" w:fill="auto"/>
        <w:bidi w:val="0"/>
        <w:spacing w:before="0" w:after="0" w:line="31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城市公共交通规划 </w:t>
      </w:r>
      <w:r>
        <w:rPr>
          <w:rFonts w:ascii="Times New Roman" w:hAnsi="Times New Roman" w:eastAsia="Times New Roman" w:cs="Times New Roman"/>
          <w:color w:val="000000"/>
          <w:spacing w:val="0"/>
          <w:w w:val="100"/>
          <w:position w:val="0"/>
          <w:lang w:val="en-US" w:eastAsia="en-US" w:bidi="en-US"/>
        </w:rPr>
        <w:t>urban transit planning</w:t>
      </w:r>
    </w:p>
    <w:p>
      <w:pPr>
        <w:pStyle w:val="23"/>
        <w:keepNext w:val="0"/>
        <w:keepLines w:val="0"/>
        <w:widowControl w:val="0"/>
        <w:shd w:val="clear" w:color="auto" w:fill="auto"/>
        <w:bidi w:val="0"/>
        <w:spacing w:before="0" w:after="80" w:line="316" w:lineRule="exact"/>
        <w:ind w:left="0" w:right="0" w:firstLine="460"/>
        <w:jc w:val="left"/>
      </w:pPr>
      <w:r>
        <w:rPr>
          <w:color w:val="000000"/>
          <w:spacing w:val="0"/>
          <w:w w:val="100"/>
          <w:position w:val="0"/>
        </w:rPr>
        <w:t>按照城市居民出行特征及其发展趋势，统筹公共交通方式之间协调发展，所确定的城市公共交通的 功能定位、建设目标和发展计划。</w:t>
      </w:r>
    </w:p>
    <w:p>
      <w:pPr>
        <w:pStyle w:val="7"/>
        <w:keepNext w:val="0"/>
        <w:keepLines w:val="0"/>
        <w:widowControl w:val="0"/>
        <w:shd w:val="clear" w:color="auto" w:fill="auto"/>
        <w:bidi w:val="0"/>
        <w:spacing w:before="0" w:after="0" w:line="348" w:lineRule="auto"/>
        <w:ind w:left="0" w:right="0" w:firstLine="0"/>
        <w:jc w:val="left"/>
      </w:pPr>
      <w:bookmarkStart w:id="17" w:name="bookmark17"/>
      <w:r>
        <w:rPr>
          <w:rFonts w:ascii="Times New Roman" w:hAnsi="Times New Roman" w:eastAsia="Times New Roman" w:cs="Times New Roman"/>
          <w:color w:val="000000"/>
          <w:spacing w:val="0"/>
          <w:w w:val="100"/>
          <w:position w:val="0"/>
          <w:lang w:val="en-US" w:eastAsia="en-US" w:bidi="en-US"/>
        </w:rPr>
        <w:t>2</w:t>
      </w:r>
      <w:bookmarkEnd w:id="17"/>
      <w:r>
        <w:rPr>
          <w:rFonts w:ascii="Times New Roman" w:hAnsi="Times New Roman" w:eastAsia="Times New Roman" w:cs="Times New Roman"/>
          <w:color w:val="000000"/>
          <w:spacing w:val="0"/>
          <w:w w:val="100"/>
          <w:position w:val="0"/>
          <w:lang w:val="en-US" w:eastAsia="en-US" w:bidi="en-US"/>
        </w:rPr>
        <w:t>.1.4</w:t>
      </w:r>
    </w:p>
    <w:p>
      <w:pPr>
        <w:pStyle w:val="7"/>
        <w:keepNext w:val="0"/>
        <w:keepLines w:val="0"/>
        <w:widowControl w:val="0"/>
        <w:shd w:val="clear" w:color="auto" w:fill="auto"/>
        <w:bidi w:val="0"/>
        <w:spacing w:before="0" w:after="0" w:line="31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运载工具 </w:t>
      </w:r>
      <w:r>
        <w:rPr>
          <w:rFonts w:ascii="Times New Roman" w:hAnsi="Times New Roman" w:eastAsia="Times New Roman" w:cs="Times New Roman"/>
          <w:color w:val="000000"/>
          <w:spacing w:val="0"/>
          <w:w w:val="100"/>
          <w:position w:val="0"/>
          <w:lang w:val="en-US" w:eastAsia="en-US" w:bidi="en-US"/>
        </w:rPr>
        <w:t>vehicle</w:t>
      </w:r>
    </w:p>
    <w:p>
      <w:pPr>
        <w:pStyle w:val="23"/>
        <w:keepNext w:val="0"/>
        <w:keepLines w:val="0"/>
        <w:widowControl w:val="0"/>
        <w:shd w:val="clear" w:color="auto" w:fill="auto"/>
        <w:bidi w:val="0"/>
        <w:spacing w:before="0" w:after="80" w:line="316" w:lineRule="exact"/>
        <w:ind w:left="0" w:right="0" w:firstLine="460"/>
        <w:jc w:val="left"/>
      </w:pPr>
      <w:r>
        <w:rPr>
          <w:color w:val="000000"/>
          <w:spacing w:val="0"/>
          <w:w w:val="100"/>
          <w:position w:val="0"/>
        </w:rPr>
        <w:t>为公众提供出行服务的交通工具。</w:t>
      </w:r>
    </w:p>
    <w:p>
      <w:pPr>
        <w:pStyle w:val="7"/>
        <w:keepNext w:val="0"/>
        <w:keepLines w:val="0"/>
        <w:widowControl w:val="0"/>
        <w:shd w:val="clear" w:color="auto" w:fill="auto"/>
        <w:bidi w:val="0"/>
        <w:spacing w:before="0" w:after="0" w:line="348" w:lineRule="auto"/>
        <w:ind w:left="0" w:right="0" w:firstLine="0"/>
        <w:jc w:val="left"/>
      </w:pPr>
      <w:bookmarkStart w:id="18" w:name="bookmark18"/>
      <w:r>
        <w:rPr>
          <w:rFonts w:ascii="Times New Roman" w:hAnsi="Times New Roman" w:eastAsia="Times New Roman" w:cs="Times New Roman"/>
          <w:color w:val="000000"/>
          <w:spacing w:val="0"/>
          <w:w w:val="100"/>
          <w:position w:val="0"/>
          <w:lang w:val="en-US" w:eastAsia="en-US" w:bidi="en-US"/>
        </w:rPr>
        <w:t>2</w:t>
      </w:r>
      <w:bookmarkEnd w:id="18"/>
      <w:r>
        <w:rPr>
          <w:rFonts w:ascii="Times New Roman" w:hAnsi="Times New Roman" w:eastAsia="Times New Roman" w:cs="Times New Roman"/>
          <w:color w:val="000000"/>
          <w:spacing w:val="0"/>
          <w:w w:val="100"/>
          <w:position w:val="0"/>
          <w:lang w:val="en-US" w:eastAsia="en-US" w:bidi="en-US"/>
        </w:rPr>
        <w:t>.1.5</w:t>
      </w:r>
    </w:p>
    <w:p>
      <w:pPr>
        <w:pStyle w:val="7"/>
        <w:keepNext w:val="0"/>
        <w:keepLines w:val="0"/>
        <w:widowControl w:val="0"/>
        <w:shd w:val="clear" w:color="auto" w:fill="auto"/>
        <w:bidi w:val="0"/>
        <w:spacing w:before="0" w:after="0" w:line="31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乘客 </w:t>
      </w:r>
      <w:r>
        <w:rPr>
          <w:rFonts w:ascii="Times New Roman" w:hAnsi="Times New Roman" w:eastAsia="Times New Roman" w:cs="Times New Roman"/>
          <w:color w:val="000000"/>
          <w:spacing w:val="0"/>
          <w:w w:val="100"/>
          <w:position w:val="0"/>
          <w:lang w:val="en-US" w:eastAsia="en-US" w:bidi="en-US"/>
        </w:rPr>
        <w:t>passenger</w:t>
      </w:r>
    </w:p>
    <w:p>
      <w:pPr>
        <w:pStyle w:val="23"/>
        <w:keepNext w:val="0"/>
        <w:keepLines w:val="0"/>
        <w:widowControl w:val="0"/>
        <w:shd w:val="clear" w:color="auto" w:fill="auto"/>
        <w:bidi w:val="0"/>
        <w:spacing w:before="0" w:after="80" w:line="316" w:lineRule="exact"/>
        <w:ind w:left="0" w:right="0" w:firstLine="460"/>
        <w:jc w:val="left"/>
      </w:pPr>
      <w:r>
        <w:rPr>
          <w:color w:val="000000"/>
          <w:spacing w:val="0"/>
          <w:w w:val="100"/>
          <w:position w:val="0"/>
        </w:rPr>
        <w:t>乘用城市客运运载工具的人。</w:t>
      </w:r>
    </w:p>
    <w:p>
      <w:pPr>
        <w:pStyle w:val="7"/>
        <w:keepNext w:val="0"/>
        <w:keepLines w:val="0"/>
        <w:widowControl w:val="0"/>
        <w:shd w:val="clear" w:color="auto" w:fill="auto"/>
        <w:bidi w:val="0"/>
        <w:spacing w:before="0" w:after="0" w:line="348" w:lineRule="auto"/>
        <w:ind w:left="0" w:right="0" w:firstLine="0"/>
        <w:jc w:val="left"/>
      </w:pPr>
      <w:bookmarkStart w:id="19" w:name="bookmark19"/>
      <w:r>
        <w:rPr>
          <w:rFonts w:ascii="Times New Roman" w:hAnsi="Times New Roman" w:eastAsia="Times New Roman" w:cs="Times New Roman"/>
          <w:color w:val="000000"/>
          <w:spacing w:val="0"/>
          <w:w w:val="100"/>
          <w:position w:val="0"/>
          <w:lang w:val="en-US" w:eastAsia="en-US" w:bidi="en-US"/>
        </w:rPr>
        <w:t>2</w:t>
      </w:r>
      <w:bookmarkEnd w:id="19"/>
      <w:r>
        <w:rPr>
          <w:rFonts w:ascii="Times New Roman" w:hAnsi="Times New Roman" w:eastAsia="Times New Roman" w:cs="Times New Roman"/>
          <w:color w:val="000000"/>
          <w:spacing w:val="0"/>
          <w:w w:val="100"/>
          <w:position w:val="0"/>
          <w:lang w:val="en-US" w:eastAsia="en-US" w:bidi="en-US"/>
        </w:rPr>
        <w:t>.1.6</w:t>
      </w:r>
    </w:p>
    <w:p>
      <w:pPr>
        <w:pStyle w:val="7"/>
        <w:keepNext w:val="0"/>
        <w:keepLines w:val="0"/>
        <w:widowControl w:val="0"/>
        <w:shd w:val="clear" w:color="auto" w:fill="auto"/>
        <w:bidi w:val="0"/>
        <w:spacing w:before="0" w:after="0" w:line="31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出行方式 </w:t>
      </w:r>
      <w:r>
        <w:rPr>
          <w:rFonts w:ascii="Times New Roman" w:hAnsi="Times New Roman" w:eastAsia="Times New Roman" w:cs="Times New Roman"/>
          <w:color w:val="000000"/>
          <w:spacing w:val="0"/>
          <w:w w:val="100"/>
          <w:position w:val="0"/>
          <w:lang w:val="en-US" w:eastAsia="en-US" w:bidi="en-US"/>
        </w:rPr>
        <w:t>travel mode</w:t>
      </w:r>
    </w:p>
    <w:p>
      <w:pPr>
        <w:pStyle w:val="23"/>
        <w:keepNext w:val="0"/>
        <w:keepLines w:val="0"/>
        <w:widowControl w:val="0"/>
        <w:shd w:val="clear" w:color="auto" w:fill="auto"/>
        <w:bidi w:val="0"/>
        <w:spacing w:before="0" w:after="80" w:line="316" w:lineRule="exact"/>
        <w:ind w:left="0" w:right="0" w:firstLine="460"/>
        <w:jc w:val="left"/>
      </w:pPr>
      <w:r>
        <w:rPr>
          <w:color w:val="000000"/>
          <w:spacing w:val="0"/>
          <w:w w:val="100"/>
          <w:position w:val="0"/>
        </w:rPr>
        <w:t>居民从出发地到目的地，选择不同运载工具或步行，完成位移的方式。</w:t>
      </w:r>
    </w:p>
    <w:p>
      <w:pPr>
        <w:pStyle w:val="7"/>
        <w:keepNext w:val="0"/>
        <w:keepLines w:val="0"/>
        <w:widowControl w:val="0"/>
        <w:shd w:val="clear" w:color="auto" w:fill="auto"/>
        <w:bidi w:val="0"/>
        <w:spacing w:before="0" w:after="0" w:line="348" w:lineRule="auto"/>
        <w:ind w:left="0" w:right="0" w:firstLine="0"/>
        <w:jc w:val="left"/>
      </w:pPr>
      <w:bookmarkStart w:id="20" w:name="bookmark20"/>
      <w:r>
        <w:rPr>
          <w:rFonts w:ascii="Times New Roman" w:hAnsi="Times New Roman" w:eastAsia="Times New Roman" w:cs="Times New Roman"/>
          <w:color w:val="000000"/>
          <w:spacing w:val="0"/>
          <w:w w:val="100"/>
          <w:position w:val="0"/>
          <w:lang w:val="en-US" w:eastAsia="en-US" w:bidi="en-US"/>
        </w:rPr>
        <w:t>2</w:t>
      </w:r>
      <w:bookmarkEnd w:id="20"/>
      <w:r>
        <w:rPr>
          <w:rFonts w:ascii="Times New Roman" w:hAnsi="Times New Roman" w:eastAsia="Times New Roman" w:cs="Times New Roman"/>
          <w:color w:val="000000"/>
          <w:spacing w:val="0"/>
          <w:w w:val="100"/>
          <w:position w:val="0"/>
          <w:lang w:val="en-US" w:eastAsia="en-US" w:bidi="en-US"/>
        </w:rPr>
        <w:t>.1.7</w:t>
      </w:r>
    </w:p>
    <w:p>
      <w:pPr>
        <w:pStyle w:val="7"/>
        <w:keepNext w:val="0"/>
        <w:keepLines w:val="0"/>
        <w:widowControl w:val="0"/>
        <w:shd w:val="clear" w:color="auto" w:fill="auto"/>
        <w:bidi w:val="0"/>
        <w:spacing w:before="0" w:after="0" w:line="31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城市公共交通出行分担率</w:t>
      </w:r>
      <w:r>
        <w:rPr>
          <w:rFonts w:ascii="Times New Roman" w:hAnsi="Times New Roman" w:eastAsia="Times New Roman" w:cs="Times New Roman"/>
          <w:color w:val="000000"/>
          <w:spacing w:val="0"/>
          <w:w w:val="100"/>
          <w:position w:val="0"/>
          <w:lang w:val="en-US" w:eastAsia="en-US" w:bidi="en-US"/>
        </w:rPr>
        <w:t>transit share</w:t>
      </w:r>
    </w:p>
    <w:p>
      <w:pPr>
        <w:pStyle w:val="23"/>
        <w:keepNext w:val="0"/>
        <w:keepLines w:val="0"/>
        <w:widowControl w:val="0"/>
        <w:shd w:val="clear" w:color="auto" w:fill="auto"/>
        <w:bidi w:val="0"/>
        <w:spacing w:before="0" w:after="80" w:line="316" w:lineRule="exact"/>
        <w:ind w:left="0" w:right="0" w:firstLine="460"/>
        <w:jc w:val="left"/>
      </w:pPr>
      <w:r>
        <w:rPr>
          <w:color w:val="000000"/>
          <w:spacing w:val="0"/>
          <w:w w:val="100"/>
          <w:position w:val="0"/>
        </w:rPr>
        <w:t>统计范围内，城市出行方式中选择公共交通的出行量占统计范围内总出行量的比例。</w:t>
      </w:r>
    </w:p>
    <w:p>
      <w:pPr>
        <w:pStyle w:val="7"/>
        <w:keepNext w:val="0"/>
        <w:keepLines w:val="0"/>
        <w:widowControl w:val="0"/>
        <w:shd w:val="clear" w:color="auto" w:fill="auto"/>
        <w:bidi w:val="0"/>
        <w:spacing w:before="0" w:after="0" w:line="348" w:lineRule="auto"/>
        <w:ind w:left="0" w:right="0" w:firstLine="0"/>
        <w:jc w:val="left"/>
      </w:pPr>
      <w:bookmarkStart w:id="21" w:name="bookmark21"/>
      <w:r>
        <w:rPr>
          <w:rFonts w:ascii="Times New Roman" w:hAnsi="Times New Roman" w:eastAsia="Times New Roman" w:cs="Times New Roman"/>
          <w:color w:val="000000"/>
          <w:spacing w:val="0"/>
          <w:w w:val="100"/>
          <w:position w:val="0"/>
          <w:lang w:val="en-US" w:eastAsia="en-US" w:bidi="en-US"/>
        </w:rPr>
        <w:t>2</w:t>
      </w:r>
      <w:bookmarkEnd w:id="21"/>
      <w:r>
        <w:rPr>
          <w:rFonts w:ascii="Times New Roman" w:hAnsi="Times New Roman" w:eastAsia="Times New Roman" w:cs="Times New Roman"/>
          <w:color w:val="000000"/>
          <w:spacing w:val="0"/>
          <w:w w:val="100"/>
          <w:position w:val="0"/>
          <w:lang w:val="en-US" w:eastAsia="en-US" w:bidi="en-US"/>
        </w:rPr>
        <w:t>.1.8</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城市公共交通机动化出行分担率 </w:t>
      </w:r>
      <w:r>
        <w:rPr>
          <w:rFonts w:ascii="Times New Roman" w:hAnsi="Times New Roman" w:eastAsia="Times New Roman" w:cs="Times New Roman"/>
          <w:color w:val="000000"/>
          <w:spacing w:val="0"/>
          <w:w w:val="100"/>
          <w:position w:val="0"/>
          <w:lang w:val="en-US" w:eastAsia="en-US" w:bidi="en-US"/>
        </w:rPr>
        <w:t>transit share in motorized travel</w:t>
      </w:r>
    </w:p>
    <w:p>
      <w:pPr>
        <w:pStyle w:val="23"/>
        <w:keepNext w:val="0"/>
        <w:keepLines w:val="0"/>
        <w:widowControl w:val="0"/>
        <w:shd w:val="clear" w:color="auto" w:fill="auto"/>
        <w:bidi w:val="0"/>
        <w:spacing w:before="0" w:after="80" w:line="240" w:lineRule="auto"/>
        <w:ind w:left="0" w:right="0" w:firstLine="460"/>
        <w:jc w:val="left"/>
        <w:sectPr>
          <w:headerReference r:id="rId13" w:type="default"/>
          <w:footerReference r:id="rId15" w:type="default"/>
          <w:headerReference r:id="rId14" w:type="even"/>
          <w:footerReference r:id="rId16" w:type="even"/>
          <w:footnotePr>
            <w:numFmt w:val="decimal"/>
          </w:footnotePr>
          <w:pgSz w:w="11900" w:h="16840"/>
          <w:pgMar w:top="182" w:right="723" w:bottom="1180" w:left="1393" w:header="0" w:footer="3" w:gutter="0"/>
          <w:pgNumType w:start="1"/>
          <w:cols w:space="720" w:num="1"/>
          <w:rtlGutter w:val="0"/>
          <w:docGrid w:linePitch="360" w:charSpace="0"/>
        </w:sectPr>
      </w:pPr>
      <w:r>
        <w:rPr>
          <w:color w:val="000000"/>
          <w:spacing w:val="0"/>
          <w:w w:val="100"/>
          <w:position w:val="0"/>
        </w:rPr>
        <w:t>统计范围内，城市岀行方式中选择公共交通的出行量占机动化出行方式出行量的比例。</w:t>
      </w:r>
    </w:p>
    <w:p>
      <w:pPr>
        <w:pStyle w:val="7"/>
        <w:keepNext w:val="0"/>
        <w:keepLines w:val="0"/>
        <w:widowControl w:val="0"/>
        <w:shd w:val="clear" w:color="auto" w:fill="auto"/>
        <w:bidi w:val="0"/>
        <w:spacing w:before="0" w:after="220" w:line="36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p>
      <w:pPr>
        <w:pStyle w:val="7"/>
        <w:keepNext w:val="0"/>
        <w:keepLines w:val="0"/>
        <w:widowControl w:val="0"/>
        <w:shd w:val="clear" w:color="auto" w:fill="auto"/>
        <w:bidi w:val="0"/>
        <w:spacing w:before="0" w:after="0" w:line="360" w:lineRule="auto"/>
        <w:ind w:left="0" w:right="0" w:firstLine="0"/>
        <w:jc w:val="left"/>
      </w:pPr>
      <w:bookmarkStart w:id="22" w:name="bookmark22"/>
      <w:r>
        <w:rPr>
          <w:rFonts w:ascii="Times New Roman" w:hAnsi="Times New Roman" w:eastAsia="Times New Roman" w:cs="Times New Roman"/>
          <w:color w:val="000000"/>
          <w:spacing w:val="0"/>
          <w:w w:val="100"/>
          <w:position w:val="0"/>
          <w:lang w:val="en-US" w:eastAsia="en-US" w:bidi="en-US"/>
        </w:rPr>
        <w:t>2</w:t>
      </w:r>
      <w:bookmarkEnd w:id="22"/>
      <w:r>
        <w:rPr>
          <w:rFonts w:ascii="Times New Roman" w:hAnsi="Times New Roman" w:eastAsia="Times New Roman" w:cs="Times New Roman"/>
          <w:color w:val="000000"/>
          <w:spacing w:val="0"/>
          <w:w w:val="100"/>
          <w:position w:val="0"/>
          <w:lang w:val="en-US" w:eastAsia="en-US" w:bidi="en-US"/>
        </w:rPr>
        <w:t>.1.9</w:t>
      </w:r>
    </w:p>
    <w:p>
      <w:pPr>
        <w:pStyle w:val="7"/>
        <w:keepNext w:val="0"/>
        <w:keepLines w:val="0"/>
        <w:widowControl w:val="0"/>
        <w:shd w:val="clear" w:color="auto" w:fill="auto"/>
        <w:bidi w:val="0"/>
        <w:spacing w:before="0" w:after="80" w:line="33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城市公共交通企业 </w:t>
      </w:r>
      <w:r>
        <w:rPr>
          <w:rFonts w:ascii="Times New Roman" w:hAnsi="Times New Roman" w:eastAsia="Times New Roman" w:cs="Times New Roman"/>
          <w:color w:val="000000"/>
          <w:spacing w:val="0"/>
          <w:w w:val="100"/>
          <w:position w:val="0"/>
          <w:lang w:val="en-US" w:eastAsia="en-US" w:bidi="en-US"/>
        </w:rPr>
        <w:t>transit enterprise</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经营城市公共交通运营业务的经济实体。</w:t>
      </w:r>
    </w:p>
    <w:p>
      <w:pPr>
        <w:pStyle w:val="7"/>
        <w:keepNext w:val="0"/>
        <w:keepLines w:val="0"/>
        <w:widowControl w:val="0"/>
        <w:shd w:val="clear" w:color="auto" w:fill="auto"/>
        <w:bidi w:val="0"/>
        <w:spacing w:before="0" w:after="80" w:line="240"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2.1.15]</w:t>
      </w:r>
    </w:p>
    <w:p>
      <w:pPr>
        <w:pStyle w:val="7"/>
        <w:keepNext w:val="0"/>
        <w:keepLines w:val="0"/>
        <w:widowControl w:val="0"/>
        <w:shd w:val="clear" w:color="auto" w:fill="auto"/>
        <w:bidi w:val="0"/>
        <w:spacing w:before="0" w:after="0" w:line="360" w:lineRule="auto"/>
        <w:ind w:left="0" w:right="0" w:firstLine="0"/>
        <w:jc w:val="both"/>
      </w:pPr>
      <w:bookmarkStart w:id="23" w:name="bookmark23"/>
      <w:r>
        <w:rPr>
          <w:rFonts w:ascii="Times New Roman" w:hAnsi="Times New Roman" w:eastAsia="Times New Roman" w:cs="Times New Roman"/>
          <w:color w:val="000000"/>
          <w:spacing w:val="0"/>
          <w:w w:val="100"/>
          <w:position w:val="0"/>
          <w:lang w:val="en-US" w:eastAsia="en-US" w:bidi="en-US"/>
        </w:rPr>
        <w:t>2</w:t>
      </w:r>
      <w:bookmarkEnd w:id="23"/>
      <w:r>
        <w:rPr>
          <w:rFonts w:ascii="Times New Roman" w:hAnsi="Times New Roman" w:eastAsia="Times New Roman" w:cs="Times New Roman"/>
          <w:color w:val="000000"/>
          <w:spacing w:val="0"/>
          <w:w w:val="100"/>
          <w:position w:val="0"/>
          <w:lang w:val="en-US" w:eastAsia="en-US" w:bidi="en-US"/>
        </w:rPr>
        <w:t>.1.10</w:t>
      </w:r>
    </w:p>
    <w:p>
      <w:pPr>
        <w:pStyle w:val="7"/>
        <w:keepNext w:val="0"/>
        <w:keepLines w:val="0"/>
        <w:widowControl w:val="0"/>
        <w:shd w:val="clear" w:color="auto" w:fill="auto"/>
        <w:bidi w:val="0"/>
        <w:spacing w:before="0" w:after="80" w:line="33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城市公共交通标志 </w:t>
      </w:r>
      <w:r>
        <w:rPr>
          <w:rFonts w:ascii="Times New Roman" w:hAnsi="Times New Roman" w:eastAsia="Times New Roman" w:cs="Times New Roman"/>
          <w:color w:val="000000"/>
          <w:spacing w:val="0"/>
          <w:w w:val="100"/>
          <w:position w:val="0"/>
          <w:lang w:val="en-US" w:eastAsia="en-US" w:bidi="en-US"/>
        </w:rPr>
        <w:t>urban transit sign</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为便于公众识别车辆、线路、车站等所设置的各种专用标记。</w:t>
      </w:r>
    </w:p>
    <w:p>
      <w:pPr>
        <w:pStyle w:val="7"/>
        <w:keepNext w:val="0"/>
        <w:keepLines w:val="0"/>
        <w:widowControl w:val="0"/>
        <w:shd w:val="clear" w:color="auto" w:fill="auto"/>
        <w:bidi w:val="0"/>
        <w:spacing w:before="0" w:after="0" w:line="240" w:lineRule="auto"/>
        <w:ind w:left="0" w:right="0" w:firstLine="0"/>
        <w:jc w:val="left"/>
      </w:pPr>
      <w:bookmarkStart w:id="24" w:name="bookmark24"/>
      <w:r>
        <w:rPr>
          <w:rFonts w:ascii="Times New Roman" w:hAnsi="Times New Roman" w:eastAsia="Times New Roman" w:cs="Times New Roman"/>
          <w:color w:val="000000"/>
          <w:spacing w:val="0"/>
          <w:w w:val="100"/>
          <w:position w:val="0"/>
          <w:lang w:val="en-US" w:eastAsia="en-US" w:bidi="en-US"/>
        </w:rPr>
        <w:t>2</w:t>
      </w:r>
      <w:bookmarkEnd w:id="24"/>
      <w:r>
        <w:rPr>
          <w:rFonts w:ascii="Times New Roman" w:hAnsi="Times New Roman" w:eastAsia="Times New Roman" w:cs="Times New Roman"/>
          <w:color w:val="000000"/>
          <w:spacing w:val="0"/>
          <w:w w:val="100"/>
          <w:position w:val="0"/>
          <w:lang w:val="en-US" w:eastAsia="en-US" w:bidi="en-US"/>
        </w:rPr>
        <w:t>.1.11</w:t>
      </w:r>
    </w:p>
    <w:p>
      <w:pPr>
        <w:pStyle w:val="7"/>
        <w:keepNext w:val="0"/>
        <w:keepLines w:val="0"/>
        <w:widowControl w:val="0"/>
        <w:shd w:val="clear" w:color="auto" w:fill="auto"/>
        <w:bidi w:val="0"/>
        <w:spacing w:before="0" w:after="80" w:line="336" w:lineRule="exact"/>
        <w:ind w:left="460" w:right="0" w:firstLine="20"/>
        <w:jc w:val="left"/>
        <w:rPr>
          <w:sz w:val="18"/>
          <w:szCs w:val="18"/>
        </w:rPr>
      </w:pPr>
      <w:r>
        <w:rPr>
          <w:rFonts w:ascii="宋体" w:hAnsi="宋体" w:eastAsia="宋体" w:cs="宋体"/>
          <w:b w:val="0"/>
          <w:bCs w:val="0"/>
          <w:color w:val="000000"/>
          <w:spacing w:val="0"/>
          <w:w w:val="100"/>
          <w:position w:val="0"/>
          <w:sz w:val="18"/>
          <w:szCs w:val="18"/>
          <w:lang w:val="zh-TW" w:eastAsia="zh-TW" w:bidi="zh-TW"/>
        </w:rPr>
        <w:t xml:space="preserve">城市公共交通乘车卡 </w:t>
      </w:r>
      <w:r>
        <w:rPr>
          <w:rFonts w:ascii="Times New Roman" w:hAnsi="Times New Roman" w:eastAsia="Times New Roman" w:cs="Times New Roman"/>
          <w:color w:val="000000"/>
          <w:spacing w:val="0"/>
          <w:w w:val="100"/>
          <w:position w:val="0"/>
          <w:sz w:val="19"/>
          <w:szCs w:val="19"/>
          <w:lang w:val="en-US" w:eastAsia="en-US" w:bidi="en-US"/>
        </w:rPr>
        <w:t xml:space="preserve">urban public transportation IC(Integrated Circuit)Card/ smart card </w:t>
      </w:r>
      <w:r>
        <w:rPr>
          <w:rFonts w:ascii="宋体" w:hAnsi="宋体" w:eastAsia="宋体" w:cs="宋体"/>
          <w:b w:val="0"/>
          <w:bCs w:val="0"/>
          <w:color w:val="000000"/>
          <w:spacing w:val="0"/>
          <w:w w:val="100"/>
          <w:position w:val="0"/>
          <w:sz w:val="18"/>
          <w:szCs w:val="18"/>
          <w:lang w:val="zh-TW" w:eastAsia="zh-TW" w:bidi="zh-TW"/>
        </w:rPr>
        <w:t>乘坐城市公共交通运载工具时用于付费的电子支付卡。</w:t>
      </w:r>
    </w:p>
    <w:p>
      <w:pPr>
        <w:pStyle w:val="7"/>
        <w:keepNext w:val="0"/>
        <w:keepLines w:val="0"/>
        <w:widowControl w:val="0"/>
        <w:shd w:val="clear" w:color="auto" w:fill="auto"/>
        <w:bidi w:val="0"/>
        <w:spacing w:before="0" w:after="0" w:line="240" w:lineRule="auto"/>
        <w:ind w:left="0" w:right="0" w:firstLine="0"/>
        <w:jc w:val="left"/>
      </w:pPr>
      <w:bookmarkStart w:id="25" w:name="bookmark25"/>
      <w:r>
        <w:rPr>
          <w:rFonts w:ascii="Times New Roman" w:hAnsi="Times New Roman" w:eastAsia="Times New Roman" w:cs="Times New Roman"/>
          <w:color w:val="000000"/>
          <w:spacing w:val="0"/>
          <w:w w:val="100"/>
          <w:position w:val="0"/>
          <w:lang w:val="en-US" w:eastAsia="en-US" w:bidi="en-US"/>
        </w:rPr>
        <w:t>2</w:t>
      </w:r>
      <w:bookmarkEnd w:id="25"/>
      <w:r>
        <w:rPr>
          <w:rFonts w:ascii="Times New Roman" w:hAnsi="Times New Roman" w:eastAsia="Times New Roman" w:cs="Times New Roman"/>
          <w:color w:val="000000"/>
          <w:spacing w:val="0"/>
          <w:w w:val="100"/>
          <w:position w:val="0"/>
          <w:lang w:val="en-US" w:eastAsia="en-US" w:bidi="en-US"/>
        </w:rPr>
        <w:t>.1.12</w:t>
      </w:r>
    </w:p>
    <w:p>
      <w:pPr>
        <w:pStyle w:val="7"/>
        <w:keepNext w:val="0"/>
        <w:keepLines w:val="0"/>
        <w:widowControl w:val="0"/>
        <w:shd w:val="clear" w:color="auto" w:fill="auto"/>
        <w:bidi w:val="0"/>
        <w:spacing w:before="0" w:after="80" w:line="33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公共交通服</w:t>
      </w:r>
      <w:r>
        <w:rPr>
          <w:rFonts w:ascii="宋体" w:hAnsi="宋体" w:eastAsia="宋体" w:cs="宋体"/>
          <w:color w:val="000000"/>
          <w:spacing w:val="0"/>
          <w:w w:val="100"/>
          <w:position w:val="0"/>
          <w:sz w:val="18"/>
          <w:szCs w:val="18"/>
          <w:lang w:val="zh-TW" w:eastAsia="zh-TW" w:bidi="zh-TW"/>
        </w:rPr>
        <w:t xml:space="preserve">务质量 </w:t>
      </w:r>
      <w:r>
        <w:rPr>
          <w:rFonts w:ascii="Times New Roman" w:hAnsi="Times New Roman" w:eastAsia="Times New Roman" w:cs="Times New Roman"/>
          <w:color w:val="000000"/>
          <w:spacing w:val="0"/>
          <w:w w:val="100"/>
          <w:position w:val="0"/>
          <w:lang w:val="en-US" w:eastAsia="en-US" w:bidi="en-US"/>
        </w:rPr>
        <w:t>level of service for public transit</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公共交通企业的运营服务工作在满足乘客出行需求方面所达到的程度。</w:t>
      </w:r>
    </w:p>
    <w:p>
      <w:pPr>
        <w:pStyle w:val="7"/>
        <w:keepNext w:val="0"/>
        <w:keepLines w:val="0"/>
        <w:widowControl w:val="0"/>
        <w:shd w:val="clear" w:color="auto" w:fill="auto"/>
        <w:bidi w:val="0"/>
        <w:spacing w:before="0" w:after="0" w:line="240" w:lineRule="auto"/>
        <w:ind w:left="0" w:right="0" w:firstLine="0"/>
        <w:jc w:val="left"/>
      </w:pPr>
      <w:bookmarkStart w:id="26" w:name="bookmark26"/>
      <w:r>
        <w:rPr>
          <w:rFonts w:ascii="Times New Roman" w:hAnsi="Times New Roman" w:eastAsia="Times New Roman" w:cs="Times New Roman"/>
          <w:color w:val="000000"/>
          <w:spacing w:val="0"/>
          <w:w w:val="100"/>
          <w:position w:val="0"/>
          <w:lang w:val="en-US" w:eastAsia="en-US" w:bidi="en-US"/>
        </w:rPr>
        <w:t>2</w:t>
      </w:r>
      <w:bookmarkEnd w:id="26"/>
      <w:r>
        <w:rPr>
          <w:rFonts w:ascii="Times New Roman" w:hAnsi="Times New Roman" w:eastAsia="Times New Roman" w:cs="Times New Roman"/>
          <w:color w:val="000000"/>
          <w:spacing w:val="0"/>
          <w:w w:val="100"/>
          <w:position w:val="0"/>
          <w:lang w:val="en-US" w:eastAsia="en-US" w:bidi="en-US"/>
        </w:rPr>
        <w:t>.1.13</w:t>
      </w:r>
    </w:p>
    <w:p>
      <w:pPr>
        <w:pStyle w:val="7"/>
        <w:keepNext w:val="0"/>
        <w:keepLines w:val="0"/>
        <w:widowControl w:val="0"/>
        <w:shd w:val="clear" w:color="auto" w:fill="auto"/>
        <w:bidi w:val="0"/>
        <w:spacing w:before="0" w:after="80" w:line="33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运输能力 </w:t>
      </w:r>
      <w:r>
        <w:rPr>
          <w:rFonts w:ascii="Times New Roman" w:hAnsi="Times New Roman" w:eastAsia="Times New Roman" w:cs="Times New Roman"/>
          <w:color w:val="000000"/>
          <w:spacing w:val="0"/>
          <w:w w:val="100"/>
          <w:position w:val="0"/>
          <w:lang w:val="en-US" w:eastAsia="en-US" w:bidi="en-US"/>
        </w:rPr>
        <w:t>transport capacity</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某一线路上，某一方向单位小时内所能运载的总乘客数。</w:t>
      </w:r>
    </w:p>
    <w:p>
      <w:pPr>
        <w:pStyle w:val="7"/>
        <w:keepNext w:val="0"/>
        <w:keepLines w:val="0"/>
        <w:widowControl w:val="0"/>
        <w:shd w:val="clear" w:color="auto" w:fill="auto"/>
        <w:bidi w:val="0"/>
        <w:spacing w:before="0" w:after="0" w:line="240" w:lineRule="auto"/>
        <w:ind w:left="0" w:right="0" w:firstLine="0"/>
        <w:jc w:val="left"/>
      </w:pPr>
      <w:bookmarkStart w:id="27" w:name="bookmark27"/>
      <w:r>
        <w:rPr>
          <w:rFonts w:ascii="Times New Roman" w:hAnsi="Times New Roman" w:eastAsia="Times New Roman" w:cs="Times New Roman"/>
          <w:color w:val="000000"/>
          <w:spacing w:val="0"/>
          <w:w w:val="100"/>
          <w:position w:val="0"/>
          <w:lang w:val="en-US" w:eastAsia="en-US" w:bidi="en-US"/>
        </w:rPr>
        <w:t>2</w:t>
      </w:r>
      <w:bookmarkEnd w:id="27"/>
      <w:r>
        <w:rPr>
          <w:rFonts w:ascii="Times New Roman" w:hAnsi="Times New Roman" w:eastAsia="Times New Roman" w:cs="Times New Roman"/>
          <w:color w:val="000000"/>
          <w:spacing w:val="0"/>
          <w:w w:val="100"/>
          <w:position w:val="0"/>
          <w:lang w:val="en-US" w:eastAsia="en-US" w:bidi="en-US"/>
        </w:rPr>
        <w:t>.1.14</w:t>
      </w:r>
    </w:p>
    <w:p>
      <w:pPr>
        <w:pStyle w:val="7"/>
        <w:keepNext w:val="0"/>
        <w:keepLines w:val="0"/>
        <w:widowControl w:val="0"/>
        <w:shd w:val="clear" w:color="auto" w:fill="auto"/>
        <w:bidi w:val="0"/>
        <w:spacing w:before="0" w:after="0" w:line="33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标台 </w:t>
      </w:r>
      <w:r>
        <w:rPr>
          <w:rFonts w:ascii="Times New Roman" w:hAnsi="Times New Roman" w:eastAsia="Times New Roman" w:cs="Times New Roman"/>
          <w:color w:val="000000"/>
          <w:spacing w:val="0"/>
          <w:w w:val="100"/>
          <w:position w:val="0"/>
          <w:lang w:val="en-US" w:eastAsia="en-US" w:bidi="en-US"/>
        </w:rPr>
        <w:t>beacom</w:t>
      </w:r>
    </w:p>
    <w:p>
      <w:pPr>
        <w:pStyle w:val="23"/>
        <w:keepNext w:val="0"/>
        <w:keepLines w:val="0"/>
        <w:widowControl w:val="0"/>
        <w:shd w:val="clear" w:color="auto" w:fill="auto"/>
        <w:bidi w:val="0"/>
        <w:spacing w:before="0" w:after="80" w:line="336" w:lineRule="exact"/>
        <w:ind w:left="0" w:right="0" w:firstLine="460"/>
        <w:jc w:val="left"/>
      </w:pPr>
      <w:r>
        <w:rPr>
          <w:color w:val="000000"/>
          <w:spacing w:val="0"/>
          <w:w w:val="100"/>
          <w:position w:val="0"/>
        </w:rPr>
        <w:t>不同类型的运营车辆按统一的标准当量折算的运营车辆数的计量单位。</w:t>
      </w:r>
    </w:p>
    <w:p>
      <w:pPr>
        <w:pStyle w:val="7"/>
        <w:keepNext w:val="0"/>
        <w:keepLines w:val="0"/>
        <w:widowControl w:val="0"/>
        <w:shd w:val="clear" w:color="auto" w:fill="auto"/>
        <w:bidi w:val="0"/>
        <w:spacing w:before="0" w:after="0" w:line="360" w:lineRule="auto"/>
        <w:ind w:left="0" w:right="0" w:firstLine="0"/>
        <w:jc w:val="both"/>
      </w:pPr>
      <w:bookmarkStart w:id="28" w:name="bookmark28"/>
      <w:r>
        <w:rPr>
          <w:rFonts w:ascii="Times New Roman" w:hAnsi="Times New Roman" w:eastAsia="Times New Roman" w:cs="Times New Roman"/>
          <w:color w:val="000000"/>
          <w:spacing w:val="0"/>
          <w:w w:val="100"/>
          <w:position w:val="0"/>
          <w:lang w:val="en-US" w:eastAsia="en-US" w:bidi="en-US"/>
        </w:rPr>
        <w:t>2</w:t>
      </w:r>
      <w:bookmarkEnd w:id="28"/>
      <w:r>
        <w:rPr>
          <w:rFonts w:ascii="Times New Roman" w:hAnsi="Times New Roman" w:eastAsia="Times New Roman" w:cs="Times New Roman"/>
          <w:color w:val="000000"/>
          <w:spacing w:val="0"/>
          <w:w w:val="100"/>
          <w:position w:val="0"/>
          <w:lang w:val="en-US" w:eastAsia="en-US" w:bidi="en-US"/>
        </w:rPr>
        <w:t>.1.15</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额定站立密度 </w:t>
      </w:r>
      <w:r>
        <w:rPr>
          <w:rFonts w:ascii="Times New Roman" w:hAnsi="Times New Roman" w:eastAsia="Times New Roman" w:cs="Times New Roman"/>
          <w:color w:val="000000"/>
          <w:spacing w:val="0"/>
          <w:w w:val="100"/>
          <w:position w:val="0"/>
          <w:lang w:val="en-US" w:eastAsia="en-US" w:bidi="en-US"/>
        </w:rPr>
        <w:t>rated standing density</w:t>
      </w:r>
    </w:p>
    <w:p>
      <w:pPr>
        <w:pStyle w:val="23"/>
        <w:keepNext w:val="0"/>
        <w:keepLines w:val="0"/>
        <w:widowControl w:val="0"/>
        <w:shd w:val="clear" w:color="auto" w:fill="auto"/>
        <w:bidi w:val="0"/>
        <w:spacing w:before="0" w:after="0" w:line="240" w:lineRule="auto"/>
        <w:ind w:left="0" w:right="0" w:firstLine="460"/>
        <w:jc w:val="left"/>
      </w:pPr>
      <w:r>
        <w:rPr>
          <w:color w:val="000000"/>
          <w:spacing w:val="0"/>
          <w:w w:val="100"/>
          <w:position w:val="0"/>
        </w:rPr>
        <w:t>运载工具内，单位面积上额定的站立人数。</w:t>
      </w:r>
    </w:p>
    <w:p>
      <w:pPr>
        <w:pStyle w:val="7"/>
        <w:keepNext w:val="0"/>
        <w:keepLines w:val="0"/>
        <w:widowControl w:val="0"/>
        <w:shd w:val="clear" w:color="auto" w:fill="auto"/>
        <w:bidi w:val="0"/>
        <w:spacing w:before="0" w:after="80" w:line="336" w:lineRule="exact"/>
        <w:ind w:left="0" w:right="0" w:firstLine="46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JT/T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3.3.36</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60" w:lineRule="auto"/>
        <w:ind w:left="0" w:right="0" w:firstLine="0"/>
        <w:jc w:val="both"/>
      </w:pPr>
      <w:bookmarkStart w:id="29" w:name="bookmark29"/>
      <w:r>
        <w:rPr>
          <w:rFonts w:ascii="Times New Roman" w:hAnsi="Times New Roman" w:eastAsia="Times New Roman" w:cs="Times New Roman"/>
          <w:color w:val="000000"/>
          <w:spacing w:val="0"/>
          <w:w w:val="100"/>
          <w:position w:val="0"/>
          <w:lang w:val="en-US" w:eastAsia="en-US" w:bidi="en-US"/>
        </w:rPr>
        <w:t>2</w:t>
      </w:r>
      <w:bookmarkEnd w:id="29"/>
      <w:r>
        <w:rPr>
          <w:rFonts w:ascii="Times New Roman" w:hAnsi="Times New Roman" w:eastAsia="Times New Roman" w:cs="Times New Roman"/>
          <w:color w:val="000000"/>
          <w:spacing w:val="0"/>
          <w:w w:val="100"/>
          <w:position w:val="0"/>
          <w:lang w:val="en-US" w:eastAsia="en-US" w:bidi="en-US"/>
        </w:rPr>
        <w:t>.1.16</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有效站立面积 </w:t>
      </w:r>
      <w:r>
        <w:rPr>
          <w:rFonts w:ascii="Times New Roman" w:hAnsi="Times New Roman" w:eastAsia="Times New Roman" w:cs="Times New Roman"/>
          <w:color w:val="000000"/>
          <w:spacing w:val="0"/>
          <w:w w:val="100"/>
          <w:position w:val="0"/>
          <w:lang w:val="en-US" w:eastAsia="en-US" w:bidi="en-US"/>
        </w:rPr>
        <w:t>standing area in vehicle</w:t>
      </w:r>
    </w:p>
    <w:p>
      <w:pPr>
        <w:pStyle w:val="23"/>
        <w:keepNext w:val="0"/>
        <w:keepLines w:val="0"/>
        <w:widowControl w:val="0"/>
        <w:shd w:val="clear" w:color="auto" w:fill="auto"/>
        <w:bidi w:val="0"/>
        <w:spacing w:before="0" w:after="0" w:line="240" w:lineRule="auto"/>
        <w:ind w:left="0" w:right="0" w:firstLine="460"/>
        <w:jc w:val="left"/>
      </w:pPr>
      <w:r>
        <w:rPr>
          <w:color w:val="000000"/>
          <w:spacing w:val="0"/>
          <w:w w:val="100"/>
          <w:position w:val="0"/>
        </w:rPr>
        <w:t>运载工具内可供乘客站立的总面积。</w:t>
      </w:r>
    </w:p>
    <w:p>
      <w:pPr>
        <w:pStyle w:val="7"/>
        <w:keepNext w:val="0"/>
        <w:keepLines w:val="0"/>
        <w:widowControl w:val="0"/>
        <w:shd w:val="clear" w:color="auto" w:fill="auto"/>
        <w:bidi w:val="0"/>
        <w:spacing w:before="0" w:after="80" w:line="336" w:lineRule="exact"/>
        <w:ind w:left="0" w:right="0" w:firstLine="460"/>
        <w:jc w:val="left"/>
        <w:rPr>
          <w:sz w:val="18"/>
          <w:szCs w:val="18"/>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JT/T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3.3.33</w:t>
      </w:r>
      <w:r>
        <w:rPr>
          <w:rFonts w:ascii="Times New Roman" w:hAnsi="Times New Roman" w:eastAsia="Times New Roman" w:cs="Times New Roman"/>
          <w:b w:val="0"/>
          <w:bCs w:val="0"/>
          <w:color w:val="000000"/>
          <w:spacing w:val="0"/>
          <w:w w:val="100"/>
          <w:position w:val="0"/>
          <w:sz w:val="18"/>
          <w:szCs w:val="18"/>
          <w:vertAlign w:val="subscript"/>
          <w:lang w:val="zh-TW" w:eastAsia="zh-TW" w:bidi="zh-TW"/>
        </w:rPr>
        <w:t>0</w:t>
      </w:r>
    </w:p>
    <w:p>
      <w:pPr>
        <w:pStyle w:val="7"/>
        <w:keepNext w:val="0"/>
        <w:keepLines w:val="0"/>
        <w:widowControl w:val="0"/>
        <w:shd w:val="clear" w:color="auto" w:fill="auto"/>
        <w:bidi w:val="0"/>
        <w:spacing w:before="0" w:after="0" w:line="360" w:lineRule="auto"/>
        <w:ind w:left="0" w:right="0" w:firstLine="0"/>
        <w:jc w:val="left"/>
      </w:pPr>
      <w:bookmarkStart w:id="30" w:name="bookmark30"/>
      <w:r>
        <w:rPr>
          <w:rFonts w:ascii="Times New Roman" w:hAnsi="Times New Roman" w:eastAsia="Times New Roman" w:cs="Times New Roman"/>
          <w:color w:val="000000"/>
          <w:spacing w:val="0"/>
          <w:w w:val="100"/>
          <w:position w:val="0"/>
          <w:lang w:val="en-US" w:eastAsia="en-US" w:bidi="en-US"/>
        </w:rPr>
        <w:t>2</w:t>
      </w:r>
      <w:bookmarkEnd w:id="30"/>
      <w:r>
        <w:rPr>
          <w:rFonts w:ascii="Times New Roman" w:hAnsi="Times New Roman" w:eastAsia="Times New Roman" w:cs="Times New Roman"/>
          <w:color w:val="000000"/>
          <w:spacing w:val="0"/>
          <w:w w:val="100"/>
          <w:position w:val="0"/>
          <w:lang w:val="en-US" w:eastAsia="en-US" w:bidi="en-US"/>
        </w:rPr>
        <w:t>.1.17</w:t>
      </w:r>
    </w:p>
    <w:p>
      <w:pPr>
        <w:pStyle w:val="7"/>
        <w:keepNext w:val="0"/>
        <w:keepLines w:val="0"/>
        <w:widowControl w:val="0"/>
        <w:shd w:val="clear" w:color="auto" w:fill="auto"/>
        <w:bidi w:val="0"/>
        <w:spacing w:before="0" w:after="80" w:line="33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额定站位数 </w:t>
      </w:r>
      <w:r>
        <w:rPr>
          <w:rFonts w:ascii="Times New Roman" w:hAnsi="Times New Roman" w:eastAsia="Times New Roman" w:cs="Times New Roman"/>
          <w:color w:val="000000"/>
          <w:spacing w:val="0"/>
          <w:w w:val="100"/>
          <w:position w:val="0"/>
          <w:lang w:val="en-US" w:eastAsia="en-US" w:bidi="en-US"/>
        </w:rPr>
        <w:t>rated standing capacity</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运载工具内额定站立密度与有效站立面积的乘积。</w:t>
      </w:r>
    </w:p>
    <w:p>
      <w:pPr>
        <w:pStyle w:val="7"/>
        <w:keepNext w:val="0"/>
        <w:keepLines w:val="0"/>
        <w:widowControl w:val="0"/>
        <w:shd w:val="clear" w:color="auto" w:fill="auto"/>
        <w:bidi w:val="0"/>
        <w:spacing w:before="0" w:after="80" w:line="240" w:lineRule="auto"/>
        <w:ind w:left="0" w:right="0" w:firstLine="4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JT/T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3.3.37</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60" w:lineRule="auto"/>
        <w:ind w:left="0" w:right="0" w:firstLine="0"/>
        <w:jc w:val="both"/>
      </w:pPr>
      <w:bookmarkStart w:id="31" w:name="bookmark31"/>
      <w:r>
        <w:rPr>
          <w:rFonts w:ascii="Times New Roman" w:hAnsi="Times New Roman" w:eastAsia="Times New Roman" w:cs="Times New Roman"/>
          <w:color w:val="000000"/>
          <w:spacing w:val="0"/>
          <w:w w:val="100"/>
          <w:position w:val="0"/>
          <w:lang w:val="en-US" w:eastAsia="en-US" w:bidi="en-US"/>
        </w:rPr>
        <w:t>2</w:t>
      </w:r>
      <w:bookmarkEnd w:id="31"/>
      <w:r>
        <w:rPr>
          <w:rFonts w:ascii="Times New Roman" w:hAnsi="Times New Roman" w:eastAsia="Times New Roman" w:cs="Times New Roman"/>
          <w:color w:val="000000"/>
          <w:spacing w:val="0"/>
          <w:w w:val="100"/>
          <w:position w:val="0"/>
          <w:lang w:val="en-US" w:eastAsia="en-US" w:bidi="en-US"/>
        </w:rPr>
        <w:t>.1.18</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额定</w:t>
      </w:r>
      <w:r>
        <w:rPr>
          <w:rFonts w:ascii="宋体" w:hAnsi="宋体" w:eastAsia="宋体" w:cs="宋体"/>
          <w:color w:val="000000"/>
          <w:spacing w:val="0"/>
          <w:w w:val="100"/>
          <w:position w:val="0"/>
          <w:sz w:val="18"/>
          <w:szCs w:val="18"/>
          <w:lang w:val="zh-TW" w:eastAsia="zh-TW" w:bidi="zh-TW"/>
        </w:rPr>
        <w:t xml:space="preserve">载客量 </w:t>
      </w:r>
      <w:r>
        <w:rPr>
          <w:rFonts w:ascii="Times New Roman" w:hAnsi="Times New Roman" w:eastAsia="Times New Roman" w:cs="Times New Roman"/>
          <w:color w:val="000000"/>
          <w:spacing w:val="0"/>
          <w:w w:val="100"/>
          <w:position w:val="0"/>
          <w:lang w:val="en-US" w:eastAsia="en-US" w:bidi="en-US"/>
        </w:rPr>
        <w:t>rated passenger capacity</w:t>
      </w:r>
    </w:p>
    <w:p>
      <w:pPr>
        <w:pStyle w:val="23"/>
        <w:keepNext w:val="0"/>
        <w:keepLines w:val="0"/>
        <w:widowControl w:val="0"/>
        <w:shd w:val="clear" w:color="auto" w:fill="auto"/>
        <w:bidi w:val="0"/>
        <w:spacing w:before="0" w:after="0" w:line="240" w:lineRule="auto"/>
        <w:ind w:left="0" w:right="0" w:firstLine="460"/>
        <w:jc w:val="left"/>
      </w:pPr>
      <w:r>
        <w:rPr>
          <w:color w:val="000000"/>
          <w:spacing w:val="0"/>
          <w:w w:val="100"/>
          <w:position w:val="0"/>
        </w:rPr>
        <w:t>运载工具内乘客座位数与额定站位数之和。</w:t>
      </w:r>
    </w:p>
    <w:p>
      <w:pPr>
        <w:pStyle w:val="7"/>
        <w:keepNext w:val="0"/>
        <w:keepLines w:val="0"/>
        <w:widowControl w:val="0"/>
        <w:shd w:val="clear" w:color="auto" w:fill="auto"/>
        <w:bidi w:val="0"/>
        <w:spacing w:before="0" w:after="80" w:line="336" w:lineRule="exact"/>
        <w:ind w:left="0" w:right="0" w:firstLine="4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JT/T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3.3.38</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60" w:lineRule="auto"/>
        <w:ind w:left="0" w:right="0" w:firstLine="0"/>
        <w:jc w:val="left"/>
      </w:pPr>
      <w:bookmarkStart w:id="32" w:name="bookmark32"/>
      <w:r>
        <w:rPr>
          <w:rFonts w:ascii="Times New Roman" w:hAnsi="Times New Roman" w:eastAsia="Times New Roman" w:cs="Times New Roman"/>
          <w:color w:val="000000"/>
          <w:spacing w:val="0"/>
          <w:w w:val="100"/>
          <w:position w:val="0"/>
          <w:lang w:val="en-US" w:eastAsia="en-US" w:bidi="en-US"/>
        </w:rPr>
        <w:t>2</w:t>
      </w:r>
      <w:bookmarkEnd w:id="32"/>
      <w:r>
        <w:rPr>
          <w:rFonts w:ascii="Times New Roman" w:hAnsi="Times New Roman" w:eastAsia="Times New Roman" w:cs="Times New Roman"/>
          <w:color w:val="000000"/>
          <w:spacing w:val="0"/>
          <w:w w:val="100"/>
          <w:position w:val="0"/>
          <w:lang w:val="en-US" w:eastAsia="en-US" w:bidi="en-US"/>
        </w:rPr>
        <w:t>.1.19</w:t>
      </w:r>
    </w:p>
    <w:p>
      <w:pPr>
        <w:pStyle w:val="7"/>
        <w:keepNext w:val="0"/>
        <w:keepLines w:val="0"/>
        <w:widowControl w:val="0"/>
        <w:shd w:val="clear" w:color="auto" w:fill="auto"/>
        <w:bidi w:val="0"/>
        <w:spacing w:before="0" w:after="80" w:line="33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换乘 </w:t>
      </w:r>
      <w:r>
        <w:rPr>
          <w:rFonts w:ascii="Times New Roman" w:hAnsi="Times New Roman" w:eastAsia="Times New Roman" w:cs="Times New Roman"/>
          <w:color w:val="000000"/>
          <w:spacing w:val="0"/>
          <w:w w:val="100"/>
          <w:position w:val="0"/>
          <w:lang w:val="en-US" w:eastAsia="en-US" w:bidi="en-US"/>
        </w:rPr>
        <w:t>transfer</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乘客在出行中转换线路或出行方式的行为。</w:t>
      </w:r>
    </w:p>
    <w:p>
      <w:pPr>
        <w:pStyle w:val="7"/>
        <w:keepNext w:val="0"/>
        <w:keepLines w:val="0"/>
        <w:widowControl w:val="0"/>
        <w:shd w:val="clear" w:color="auto" w:fill="auto"/>
        <w:bidi w:val="0"/>
        <w:spacing w:before="0" w:after="80" w:line="240" w:lineRule="auto"/>
        <w:ind w:left="0" w:right="0" w:firstLine="4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JT/T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4.1.15</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240" w:lineRule="auto"/>
        <w:ind w:left="0" w:right="0" w:firstLine="0"/>
        <w:jc w:val="both"/>
      </w:pPr>
      <w:bookmarkStart w:id="33" w:name="bookmark33"/>
      <w:r>
        <w:rPr>
          <w:rFonts w:ascii="Times New Roman" w:hAnsi="Times New Roman" w:eastAsia="Times New Roman" w:cs="Times New Roman"/>
          <w:color w:val="000000"/>
          <w:spacing w:val="0"/>
          <w:w w:val="100"/>
          <w:position w:val="0"/>
          <w:lang w:val="en-US" w:eastAsia="en-US" w:bidi="en-US"/>
        </w:rPr>
        <w:t>2</w:t>
      </w:r>
      <w:bookmarkEnd w:id="33"/>
      <w:r>
        <w:rPr>
          <w:rFonts w:ascii="Times New Roman" w:hAnsi="Times New Roman" w:eastAsia="Times New Roman" w:cs="Times New Roman"/>
          <w:color w:val="000000"/>
          <w:spacing w:val="0"/>
          <w:w w:val="100"/>
          <w:position w:val="0"/>
          <w:lang w:val="en-US" w:eastAsia="en-US" w:bidi="en-US"/>
        </w:rPr>
        <w:t>.1.20</w:t>
      </w:r>
    </w:p>
    <w:p>
      <w:pPr>
        <w:pStyle w:val="7"/>
        <w:keepNext w:val="0"/>
        <w:keepLines w:val="0"/>
        <w:widowControl w:val="0"/>
        <w:shd w:val="clear" w:color="auto" w:fill="auto"/>
        <w:bidi w:val="0"/>
        <w:spacing w:before="0" w:after="80" w:line="336"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换乘距离 </w:t>
      </w:r>
      <w:r>
        <w:rPr>
          <w:rFonts w:ascii="Times New Roman" w:hAnsi="Times New Roman" w:eastAsia="Times New Roman" w:cs="Times New Roman"/>
          <w:color w:val="000000"/>
          <w:spacing w:val="0"/>
          <w:w w:val="100"/>
          <w:position w:val="0"/>
          <w:lang w:val="en-US" w:eastAsia="en-US" w:bidi="en-US"/>
        </w:rPr>
        <w:t>transfer distance</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乘客为完成一次换乘所需经过的距离。</w:t>
      </w:r>
    </w:p>
    <w:p>
      <w:pPr>
        <w:pStyle w:val="7"/>
        <w:keepNext w:val="0"/>
        <w:keepLines w:val="0"/>
        <w:widowControl w:val="0"/>
        <w:shd w:val="clear" w:color="auto" w:fill="auto"/>
        <w:bidi w:val="0"/>
        <w:spacing w:before="0" w:after="80" w:line="240" w:lineRule="auto"/>
        <w:ind w:left="0" w:right="0" w:firstLine="460"/>
        <w:jc w:val="left"/>
        <w:rPr>
          <w:sz w:val="20"/>
          <w:szCs w:val="20"/>
        </w:rPr>
        <w:sectPr>
          <w:headerReference r:id="rId17" w:type="default"/>
          <w:footerReference r:id="rId19" w:type="default"/>
          <w:headerReference r:id="rId18" w:type="even"/>
          <w:footerReference r:id="rId20" w:type="even"/>
          <w:footnotePr>
            <w:numFmt w:val="decimal"/>
          </w:footnotePr>
          <w:pgSz w:w="11900" w:h="16840"/>
          <w:pgMar w:top="1452" w:right="897" w:bottom="1354" w:left="1219" w:header="0" w:footer="3" w:gutter="0"/>
          <w:cols w:space="720" w:num="1"/>
          <w:rtlGutter w:val="0"/>
          <w:docGrid w:linePitch="360" w:charSpace="0"/>
        </w:sect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4.1.17]</w:t>
      </w:r>
    </w:p>
    <w:p>
      <w:pPr>
        <w:pStyle w:val="7"/>
        <w:keepNext w:val="0"/>
        <w:keepLines w:val="0"/>
        <w:widowControl w:val="0"/>
        <w:shd w:val="clear" w:color="auto" w:fill="auto"/>
        <w:bidi w:val="0"/>
        <w:spacing w:before="0" w:after="80" w:line="240" w:lineRule="auto"/>
        <w:ind w:left="0" w:right="0" w:firstLine="240"/>
        <w:jc w:val="both"/>
      </w:pPr>
      <w:bookmarkStart w:id="34" w:name="bookmark34"/>
      <w:r>
        <w:rPr>
          <w:rFonts w:ascii="Times New Roman" w:hAnsi="Times New Roman" w:eastAsia="Times New Roman" w:cs="Times New Roman"/>
          <w:color w:val="000000"/>
          <w:spacing w:val="0"/>
          <w:w w:val="100"/>
          <w:position w:val="0"/>
          <w:lang w:val="en-US" w:eastAsia="en-US" w:bidi="en-US"/>
        </w:rPr>
        <w:t>2</w:t>
      </w:r>
      <w:bookmarkEnd w:id="34"/>
      <w:r>
        <w:rPr>
          <w:rFonts w:ascii="Times New Roman" w:hAnsi="Times New Roman" w:eastAsia="Times New Roman" w:cs="Times New Roman"/>
          <w:color w:val="000000"/>
          <w:spacing w:val="0"/>
          <w:w w:val="100"/>
          <w:position w:val="0"/>
          <w:lang w:val="en-US" w:eastAsia="en-US" w:bidi="en-US"/>
        </w:rPr>
        <w:t>.1.21</w:t>
      </w:r>
    </w:p>
    <w:p>
      <w:pPr>
        <w:pStyle w:val="7"/>
        <w:keepNext w:val="0"/>
        <w:keepLines w:val="0"/>
        <w:widowControl w:val="0"/>
        <w:shd w:val="clear" w:color="auto" w:fill="auto"/>
        <w:bidi w:val="0"/>
        <w:spacing w:before="0" w:after="80" w:line="240" w:lineRule="auto"/>
        <w:ind w:left="0" w:right="0" w:firstLine="660"/>
        <w:jc w:val="left"/>
      </w:pPr>
      <w:r>
        <w:rPr>
          <w:rFonts w:ascii="宋体" w:hAnsi="宋体" w:eastAsia="宋体" w:cs="宋体"/>
          <w:b w:val="0"/>
          <w:bCs w:val="0"/>
          <w:color w:val="000000"/>
          <w:spacing w:val="0"/>
          <w:w w:val="100"/>
          <w:position w:val="0"/>
          <w:sz w:val="18"/>
          <w:szCs w:val="18"/>
          <w:lang w:val="zh-TW" w:eastAsia="zh-TW" w:bidi="zh-TW"/>
        </w:rPr>
        <w:t xml:space="preserve">换乘时间 </w:t>
      </w:r>
      <w:r>
        <w:rPr>
          <w:rFonts w:ascii="Times New Roman" w:hAnsi="Times New Roman" w:eastAsia="Times New Roman" w:cs="Times New Roman"/>
          <w:color w:val="000000"/>
          <w:spacing w:val="0"/>
          <w:w w:val="100"/>
          <w:position w:val="0"/>
          <w:lang w:val="en-US" w:eastAsia="en-US" w:bidi="en-US"/>
        </w:rPr>
        <w:t>transfer time</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乘客在换乘中通过换乘距离的时间与候车时间之和。</w:t>
      </w:r>
    </w:p>
    <w:p>
      <w:pPr>
        <w:pStyle w:val="7"/>
        <w:keepNext w:val="0"/>
        <w:keepLines w:val="0"/>
        <w:widowControl w:val="0"/>
        <w:shd w:val="clear" w:color="auto" w:fill="auto"/>
        <w:bidi w:val="0"/>
        <w:spacing w:before="0" w:after="80" w:line="240" w:lineRule="auto"/>
        <w:ind w:left="0" w:right="0" w:firstLine="66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4.1.22]</w:t>
      </w:r>
    </w:p>
    <w:p>
      <w:pPr>
        <w:pStyle w:val="7"/>
        <w:keepNext w:val="0"/>
        <w:keepLines w:val="0"/>
        <w:widowControl w:val="0"/>
        <w:shd w:val="clear" w:color="auto" w:fill="auto"/>
        <w:bidi w:val="0"/>
        <w:spacing w:before="0" w:after="80" w:line="240" w:lineRule="auto"/>
        <w:ind w:left="0" w:right="0" w:firstLine="240"/>
        <w:jc w:val="both"/>
      </w:pPr>
      <w:bookmarkStart w:id="35" w:name="bookmark35"/>
      <w:r>
        <w:rPr>
          <w:rFonts w:ascii="Times New Roman" w:hAnsi="Times New Roman" w:eastAsia="Times New Roman" w:cs="Times New Roman"/>
          <w:color w:val="000000"/>
          <w:spacing w:val="0"/>
          <w:w w:val="100"/>
          <w:position w:val="0"/>
          <w:lang w:val="en-US" w:eastAsia="en-US" w:bidi="en-US"/>
        </w:rPr>
        <w:t>2</w:t>
      </w:r>
      <w:bookmarkEnd w:id="35"/>
      <w:r>
        <w:rPr>
          <w:rFonts w:ascii="Times New Roman" w:hAnsi="Times New Roman" w:eastAsia="Times New Roman" w:cs="Times New Roman"/>
          <w:color w:val="000000"/>
          <w:spacing w:val="0"/>
          <w:w w:val="100"/>
          <w:position w:val="0"/>
          <w:lang w:val="en-US" w:eastAsia="en-US" w:bidi="en-US"/>
        </w:rPr>
        <w:t>.1.22</w:t>
      </w:r>
    </w:p>
    <w:p>
      <w:pPr>
        <w:pStyle w:val="7"/>
        <w:keepNext w:val="0"/>
        <w:keepLines w:val="0"/>
        <w:widowControl w:val="0"/>
        <w:shd w:val="clear" w:color="auto" w:fill="auto"/>
        <w:bidi w:val="0"/>
        <w:spacing w:before="0" w:after="80" w:line="240" w:lineRule="auto"/>
        <w:ind w:left="0" w:right="0" w:firstLine="660"/>
        <w:jc w:val="both"/>
      </w:pPr>
      <w:r>
        <w:rPr>
          <w:rFonts w:ascii="宋体" w:hAnsi="宋体" w:eastAsia="宋体" w:cs="宋体"/>
          <w:b w:val="0"/>
          <w:bCs w:val="0"/>
          <w:color w:val="000000"/>
          <w:spacing w:val="0"/>
          <w:w w:val="100"/>
          <w:position w:val="0"/>
          <w:sz w:val="18"/>
          <w:szCs w:val="18"/>
          <w:lang w:val="zh-TW" w:eastAsia="zh-TW" w:bidi="zh-TW"/>
        </w:rPr>
        <w:t xml:space="preserve">城市公共交通线路 </w:t>
      </w:r>
      <w:r>
        <w:rPr>
          <w:rFonts w:ascii="Times New Roman" w:hAnsi="Times New Roman" w:eastAsia="Times New Roman" w:cs="Times New Roman"/>
          <w:color w:val="000000"/>
          <w:spacing w:val="0"/>
          <w:w w:val="100"/>
          <w:position w:val="0"/>
          <w:lang w:val="en-US" w:eastAsia="en-US" w:bidi="en-US"/>
        </w:rPr>
        <w:t>public transit route</w:t>
      </w:r>
    </w:p>
    <w:p>
      <w:pPr>
        <w:pStyle w:val="7"/>
        <w:keepNext w:val="0"/>
        <w:keepLines w:val="0"/>
        <w:widowControl w:val="0"/>
        <w:shd w:val="clear" w:color="auto" w:fill="auto"/>
        <w:bidi w:val="0"/>
        <w:spacing w:before="0" w:after="80" w:line="240" w:lineRule="auto"/>
        <w:ind w:left="0" w:right="0" w:firstLine="660"/>
        <w:jc w:val="both"/>
      </w:pPr>
      <w:r>
        <w:rPr>
          <w:rFonts w:ascii="宋体" w:hAnsi="宋体" w:eastAsia="宋体" w:cs="宋体"/>
          <w:b w:val="0"/>
          <w:bCs w:val="0"/>
          <w:color w:val="000000"/>
          <w:spacing w:val="0"/>
          <w:w w:val="100"/>
          <w:position w:val="0"/>
          <w:sz w:val="18"/>
          <w:szCs w:val="18"/>
          <w:lang w:val="zh-TW" w:eastAsia="zh-TW" w:bidi="zh-TW"/>
        </w:rPr>
        <w:t>线路</w:t>
      </w:r>
      <w:r>
        <w:rPr>
          <w:rFonts w:ascii="Times New Roman" w:hAnsi="Times New Roman" w:eastAsia="Times New Roman" w:cs="Times New Roman"/>
          <w:color w:val="000000"/>
          <w:spacing w:val="0"/>
          <w:w w:val="100"/>
          <w:position w:val="0"/>
          <w:lang w:val="en-US" w:eastAsia="en-US" w:bidi="en-US"/>
        </w:rPr>
        <w:t>route</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城市公共交通运载工具沿固定的路线、站点运行的通路。</w:t>
      </w:r>
    </w:p>
    <w:p>
      <w:pPr>
        <w:pStyle w:val="7"/>
        <w:keepNext w:val="0"/>
        <w:keepLines w:val="0"/>
        <w:widowControl w:val="0"/>
        <w:shd w:val="clear" w:color="auto" w:fill="auto"/>
        <w:bidi w:val="0"/>
        <w:spacing w:before="0" w:after="80" w:line="240" w:lineRule="auto"/>
        <w:ind w:left="0" w:right="0" w:firstLine="240"/>
        <w:jc w:val="both"/>
      </w:pPr>
      <w:bookmarkStart w:id="36" w:name="bookmark36"/>
      <w:r>
        <w:rPr>
          <w:rFonts w:ascii="Times New Roman" w:hAnsi="Times New Roman" w:eastAsia="Times New Roman" w:cs="Times New Roman"/>
          <w:color w:val="000000"/>
          <w:spacing w:val="0"/>
          <w:w w:val="100"/>
          <w:position w:val="0"/>
          <w:lang w:val="en-US" w:eastAsia="en-US" w:bidi="en-US"/>
        </w:rPr>
        <w:t>2</w:t>
      </w:r>
      <w:bookmarkEnd w:id="36"/>
      <w:r>
        <w:rPr>
          <w:rFonts w:ascii="Times New Roman" w:hAnsi="Times New Roman" w:eastAsia="Times New Roman" w:cs="Times New Roman"/>
          <w:color w:val="000000"/>
          <w:spacing w:val="0"/>
          <w:w w:val="100"/>
          <w:position w:val="0"/>
          <w:lang w:val="en-US" w:eastAsia="en-US" w:bidi="en-US"/>
        </w:rPr>
        <w:t>.1.23</w:t>
      </w:r>
    </w:p>
    <w:p>
      <w:pPr>
        <w:pStyle w:val="7"/>
        <w:keepNext w:val="0"/>
        <w:keepLines w:val="0"/>
        <w:widowControl w:val="0"/>
        <w:shd w:val="clear" w:color="auto" w:fill="auto"/>
        <w:bidi w:val="0"/>
        <w:spacing w:before="0" w:after="80" w:line="240" w:lineRule="auto"/>
        <w:ind w:left="0" w:right="0" w:firstLine="660"/>
        <w:jc w:val="left"/>
      </w:pPr>
      <w:r>
        <w:rPr>
          <w:rFonts w:ascii="宋体" w:hAnsi="宋体" w:eastAsia="宋体" w:cs="宋体"/>
          <w:b w:val="0"/>
          <w:bCs w:val="0"/>
          <w:color w:val="000000"/>
          <w:spacing w:val="0"/>
          <w:w w:val="100"/>
          <w:position w:val="0"/>
          <w:sz w:val="18"/>
          <w:szCs w:val="18"/>
          <w:lang w:val="zh-TW" w:eastAsia="zh-TW" w:bidi="zh-TW"/>
        </w:rPr>
        <w:t xml:space="preserve">线路长度 </w:t>
      </w:r>
      <w:r>
        <w:rPr>
          <w:rFonts w:ascii="Times New Roman" w:hAnsi="Times New Roman" w:eastAsia="Times New Roman" w:cs="Times New Roman"/>
          <w:color w:val="000000"/>
          <w:spacing w:val="0"/>
          <w:w w:val="100"/>
          <w:position w:val="0"/>
          <w:lang w:val="en-US" w:eastAsia="en-US" w:bidi="en-US"/>
        </w:rPr>
        <w:t>route length</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沿着线路的两个运行方向从起点到终点的里程平均值。</w:t>
      </w:r>
    </w:p>
    <w:p>
      <w:pPr>
        <w:pStyle w:val="7"/>
        <w:keepNext w:val="0"/>
        <w:keepLines w:val="0"/>
        <w:widowControl w:val="0"/>
        <w:shd w:val="clear" w:color="auto" w:fill="auto"/>
        <w:bidi w:val="0"/>
        <w:spacing w:before="0" w:after="80" w:line="240" w:lineRule="auto"/>
        <w:ind w:left="0" w:right="0" w:firstLine="66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ECJJ/T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3.1.6]</w:t>
      </w:r>
    </w:p>
    <w:p>
      <w:pPr>
        <w:pStyle w:val="7"/>
        <w:keepNext w:val="0"/>
        <w:keepLines w:val="0"/>
        <w:widowControl w:val="0"/>
        <w:shd w:val="clear" w:color="auto" w:fill="auto"/>
        <w:bidi w:val="0"/>
        <w:spacing w:before="0" w:after="80" w:line="240" w:lineRule="auto"/>
        <w:ind w:left="0" w:right="0" w:firstLine="240"/>
        <w:jc w:val="both"/>
      </w:pPr>
      <w:bookmarkStart w:id="37" w:name="bookmark37"/>
      <w:r>
        <w:rPr>
          <w:rFonts w:ascii="Times New Roman" w:hAnsi="Times New Roman" w:eastAsia="Times New Roman" w:cs="Times New Roman"/>
          <w:color w:val="000000"/>
          <w:spacing w:val="0"/>
          <w:w w:val="100"/>
          <w:position w:val="0"/>
          <w:lang w:val="en-US" w:eastAsia="en-US" w:bidi="en-US"/>
        </w:rPr>
        <w:t>2</w:t>
      </w:r>
      <w:bookmarkEnd w:id="37"/>
      <w:r>
        <w:rPr>
          <w:rFonts w:ascii="Times New Roman" w:hAnsi="Times New Roman" w:eastAsia="Times New Roman" w:cs="Times New Roman"/>
          <w:color w:val="000000"/>
          <w:spacing w:val="0"/>
          <w:w w:val="100"/>
          <w:position w:val="0"/>
          <w:lang w:val="en-US" w:eastAsia="en-US" w:bidi="en-US"/>
        </w:rPr>
        <w:t>.1.24</w:t>
      </w:r>
    </w:p>
    <w:p>
      <w:pPr>
        <w:pStyle w:val="7"/>
        <w:keepNext w:val="0"/>
        <w:keepLines w:val="0"/>
        <w:widowControl w:val="0"/>
        <w:shd w:val="clear" w:color="auto" w:fill="auto"/>
        <w:bidi w:val="0"/>
        <w:spacing w:before="0" w:after="80" w:line="240" w:lineRule="auto"/>
        <w:ind w:left="0" w:right="0" w:firstLine="660"/>
        <w:jc w:val="both"/>
      </w:pPr>
      <w:r>
        <w:rPr>
          <w:rFonts w:ascii="宋体" w:hAnsi="宋体" w:eastAsia="宋体" w:cs="宋体"/>
          <w:b w:val="0"/>
          <w:bCs w:val="0"/>
          <w:color w:val="000000"/>
          <w:spacing w:val="0"/>
          <w:w w:val="100"/>
          <w:position w:val="0"/>
          <w:sz w:val="18"/>
          <w:szCs w:val="18"/>
          <w:lang w:val="zh-TW" w:eastAsia="zh-TW" w:bidi="zh-TW"/>
        </w:rPr>
        <w:t xml:space="preserve">线路总长度 </w:t>
      </w:r>
      <w:r>
        <w:rPr>
          <w:rFonts w:ascii="Times New Roman" w:hAnsi="Times New Roman" w:eastAsia="Times New Roman" w:cs="Times New Roman"/>
          <w:color w:val="000000"/>
          <w:spacing w:val="0"/>
          <w:w w:val="100"/>
          <w:position w:val="0"/>
          <w:lang w:val="en-US" w:eastAsia="en-US" w:bidi="en-US"/>
        </w:rPr>
        <w:t>totle route length</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在一定范围内全部线路长度之和。</w:t>
      </w:r>
    </w:p>
    <w:p>
      <w:pPr>
        <w:pStyle w:val="7"/>
        <w:keepNext w:val="0"/>
        <w:keepLines w:val="0"/>
        <w:widowControl w:val="0"/>
        <w:shd w:val="clear" w:color="auto" w:fill="auto"/>
        <w:bidi w:val="0"/>
        <w:spacing w:before="0" w:after="80" w:line="240" w:lineRule="auto"/>
        <w:ind w:left="0" w:right="0" w:firstLine="66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3.1.6]</w:t>
      </w:r>
    </w:p>
    <w:p>
      <w:pPr>
        <w:pStyle w:val="7"/>
        <w:keepNext w:val="0"/>
        <w:keepLines w:val="0"/>
        <w:widowControl w:val="0"/>
        <w:shd w:val="clear" w:color="auto" w:fill="auto"/>
        <w:bidi w:val="0"/>
        <w:spacing w:before="0" w:after="80" w:line="240" w:lineRule="auto"/>
        <w:ind w:left="0" w:right="0" w:firstLine="240"/>
        <w:jc w:val="both"/>
      </w:pPr>
      <w:bookmarkStart w:id="38" w:name="bookmark38"/>
      <w:r>
        <w:rPr>
          <w:rFonts w:ascii="Times New Roman" w:hAnsi="Times New Roman" w:eastAsia="Times New Roman" w:cs="Times New Roman"/>
          <w:color w:val="000000"/>
          <w:spacing w:val="0"/>
          <w:w w:val="100"/>
          <w:position w:val="0"/>
          <w:lang w:val="en-US" w:eastAsia="en-US" w:bidi="en-US"/>
        </w:rPr>
        <w:t>2</w:t>
      </w:r>
      <w:bookmarkEnd w:id="38"/>
      <w:r>
        <w:rPr>
          <w:rFonts w:ascii="Times New Roman" w:hAnsi="Times New Roman" w:eastAsia="Times New Roman" w:cs="Times New Roman"/>
          <w:color w:val="000000"/>
          <w:spacing w:val="0"/>
          <w:w w:val="100"/>
          <w:position w:val="0"/>
          <w:lang w:val="en-US" w:eastAsia="en-US" w:bidi="en-US"/>
        </w:rPr>
        <w:t>.1.25</w:t>
      </w:r>
    </w:p>
    <w:p>
      <w:pPr>
        <w:pStyle w:val="7"/>
        <w:keepNext w:val="0"/>
        <w:keepLines w:val="0"/>
        <w:widowControl w:val="0"/>
        <w:shd w:val="clear" w:color="auto" w:fill="auto"/>
        <w:bidi w:val="0"/>
        <w:spacing w:before="0" w:after="80" w:line="240" w:lineRule="auto"/>
        <w:ind w:left="0" w:right="0" w:firstLine="660"/>
        <w:jc w:val="left"/>
      </w:pPr>
      <w:r>
        <w:rPr>
          <w:rFonts w:ascii="宋体" w:hAnsi="宋体" w:eastAsia="宋体" w:cs="宋体"/>
          <w:b w:val="0"/>
          <w:bCs w:val="0"/>
          <w:color w:val="000000"/>
          <w:spacing w:val="0"/>
          <w:w w:val="100"/>
          <w:position w:val="0"/>
          <w:sz w:val="18"/>
          <w:szCs w:val="18"/>
          <w:lang w:val="zh-TW" w:eastAsia="zh-TW" w:bidi="zh-TW"/>
        </w:rPr>
        <w:t xml:space="preserve">公共交通线路网 </w:t>
      </w:r>
      <w:r>
        <w:rPr>
          <w:rFonts w:ascii="Times New Roman" w:hAnsi="Times New Roman" w:eastAsia="Times New Roman" w:cs="Times New Roman"/>
          <w:color w:val="000000"/>
          <w:spacing w:val="0"/>
          <w:w w:val="100"/>
          <w:position w:val="0"/>
          <w:lang w:val="en-US" w:eastAsia="en-US" w:bidi="en-US"/>
        </w:rPr>
        <w:t>public transit network</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在一定区域内有公共交通线路的道路组成的网络。</w:t>
      </w:r>
    </w:p>
    <w:p>
      <w:pPr>
        <w:pStyle w:val="7"/>
        <w:keepNext w:val="0"/>
        <w:keepLines w:val="0"/>
        <w:widowControl w:val="0"/>
        <w:shd w:val="clear" w:color="auto" w:fill="auto"/>
        <w:bidi w:val="0"/>
        <w:spacing w:before="0" w:after="80" w:line="240" w:lineRule="auto"/>
        <w:ind w:left="0" w:right="0" w:firstLine="66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3.1.8]</w:t>
      </w:r>
    </w:p>
    <w:p>
      <w:pPr>
        <w:pStyle w:val="7"/>
        <w:keepNext w:val="0"/>
        <w:keepLines w:val="0"/>
        <w:widowControl w:val="0"/>
        <w:shd w:val="clear" w:color="auto" w:fill="auto"/>
        <w:bidi w:val="0"/>
        <w:spacing w:before="0" w:after="80" w:line="240" w:lineRule="auto"/>
        <w:ind w:left="0" w:right="0" w:firstLine="240"/>
        <w:jc w:val="both"/>
      </w:pPr>
      <w:bookmarkStart w:id="39" w:name="bookmark39"/>
      <w:r>
        <w:rPr>
          <w:rFonts w:ascii="Times New Roman" w:hAnsi="Times New Roman" w:eastAsia="Times New Roman" w:cs="Times New Roman"/>
          <w:color w:val="000000"/>
          <w:spacing w:val="0"/>
          <w:w w:val="100"/>
          <w:position w:val="0"/>
          <w:lang w:val="en-US" w:eastAsia="en-US" w:bidi="en-US"/>
        </w:rPr>
        <w:t>2</w:t>
      </w:r>
      <w:bookmarkEnd w:id="39"/>
      <w:r>
        <w:rPr>
          <w:rFonts w:ascii="Times New Roman" w:hAnsi="Times New Roman" w:eastAsia="Times New Roman" w:cs="Times New Roman"/>
          <w:color w:val="000000"/>
          <w:spacing w:val="0"/>
          <w:w w:val="100"/>
          <w:position w:val="0"/>
          <w:lang w:val="en-US" w:eastAsia="en-US" w:bidi="en-US"/>
        </w:rPr>
        <w:t>.1.26</w:t>
      </w:r>
    </w:p>
    <w:p>
      <w:pPr>
        <w:pStyle w:val="7"/>
        <w:keepNext w:val="0"/>
        <w:keepLines w:val="0"/>
        <w:widowControl w:val="0"/>
        <w:shd w:val="clear" w:color="auto" w:fill="auto"/>
        <w:bidi w:val="0"/>
        <w:spacing w:before="0" w:after="80" w:line="240" w:lineRule="auto"/>
        <w:ind w:left="0" w:right="0" w:firstLine="660"/>
        <w:jc w:val="left"/>
      </w:pPr>
      <w:r>
        <w:rPr>
          <w:rFonts w:ascii="宋体" w:hAnsi="宋体" w:eastAsia="宋体" w:cs="宋体"/>
          <w:b w:val="0"/>
          <w:bCs w:val="0"/>
          <w:color w:val="000000"/>
          <w:spacing w:val="0"/>
          <w:w w:val="100"/>
          <w:position w:val="0"/>
          <w:sz w:val="18"/>
          <w:szCs w:val="18"/>
          <w:lang w:val="zh-TW" w:eastAsia="zh-TW" w:bidi="zh-TW"/>
        </w:rPr>
        <w:t xml:space="preserve">线路网长度 </w:t>
      </w:r>
      <w:r>
        <w:rPr>
          <w:rFonts w:ascii="Times New Roman" w:hAnsi="Times New Roman" w:eastAsia="Times New Roman" w:cs="Times New Roman"/>
          <w:color w:val="000000"/>
          <w:spacing w:val="0"/>
          <w:w w:val="100"/>
          <w:position w:val="0"/>
          <w:lang w:val="en-US" w:eastAsia="en-US" w:bidi="en-US"/>
        </w:rPr>
        <w:t>length of transit network</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在公共交通线路网内，各道路中心线长度的总和。</w:t>
      </w:r>
    </w:p>
    <w:p>
      <w:pPr>
        <w:pStyle w:val="7"/>
        <w:keepNext w:val="0"/>
        <w:keepLines w:val="0"/>
        <w:widowControl w:val="0"/>
        <w:shd w:val="clear" w:color="auto" w:fill="auto"/>
        <w:bidi w:val="0"/>
        <w:spacing w:before="0" w:after="80" w:line="240" w:lineRule="auto"/>
        <w:ind w:left="0" w:right="0" w:firstLine="66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3.1.9]</w:t>
      </w:r>
    </w:p>
    <w:p>
      <w:pPr>
        <w:pStyle w:val="7"/>
        <w:keepNext w:val="0"/>
        <w:keepLines w:val="0"/>
        <w:widowControl w:val="0"/>
        <w:shd w:val="clear" w:color="auto" w:fill="auto"/>
        <w:bidi w:val="0"/>
        <w:spacing w:before="0" w:after="80" w:line="240" w:lineRule="auto"/>
        <w:ind w:left="0" w:right="0" w:firstLine="240"/>
        <w:jc w:val="both"/>
      </w:pPr>
      <w:bookmarkStart w:id="40" w:name="bookmark40"/>
      <w:r>
        <w:rPr>
          <w:rFonts w:ascii="Times New Roman" w:hAnsi="Times New Roman" w:eastAsia="Times New Roman" w:cs="Times New Roman"/>
          <w:color w:val="000000"/>
          <w:spacing w:val="0"/>
          <w:w w:val="100"/>
          <w:position w:val="0"/>
          <w:lang w:val="en-US" w:eastAsia="en-US" w:bidi="en-US"/>
        </w:rPr>
        <w:t>2</w:t>
      </w:r>
      <w:bookmarkEnd w:id="40"/>
      <w:r>
        <w:rPr>
          <w:rFonts w:ascii="Times New Roman" w:hAnsi="Times New Roman" w:eastAsia="Times New Roman" w:cs="Times New Roman"/>
          <w:color w:val="000000"/>
          <w:spacing w:val="0"/>
          <w:w w:val="100"/>
          <w:position w:val="0"/>
          <w:lang w:val="en-US" w:eastAsia="en-US" w:bidi="en-US"/>
        </w:rPr>
        <w:t>.1.27</w:t>
      </w:r>
    </w:p>
    <w:p>
      <w:pPr>
        <w:pStyle w:val="7"/>
        <w:keepNext w:val="0"/>
        <w:keepLines w:val="0"/>
        <w:widowControl w:val="0"/>
        <w:shd w:val="clear" w:color="auto" w:fill="auto"/>
        <w:bidi w:val="0"/>
        <w:spacing w:before="0" w:after="80" w:line="240" w:lineRule="auto"/>
        <w:ind w:left="0" w:right="0" w:firstLine="660"/>
        <w:jc w:val="both"/>
      </w:pPr>
      <w:r>
        <w:rPr>
          <w:rFonts w:ascii="宋体" w:hAnsi="宋体" w:eastAsia="宋体" w:cs="宋体"/>
          <w:b w:val="0"/>
          <w:bCs w:val="0"/>
          <w:color w:val="000000"/>
          <w:spacing w:val="0"/>
          <w:w w:val="100"/>
          <w:position w:val="0"/>
          <w:sz w:val="18"/>
          <w:szCs w:val="18"/>
          <w:lang w:val="zh-TW" w:eastAsia="zh-TW" w:bidi="zh-TW"/>
        </w:rPr>
        <w:t xml:space="preserve">公共交通站点覆盖面积 </w:t>
      </w:r>
      <w:r>
        <w:rPr>
          <w:rFonts w:ascii="Times New Roman" w:hAnsi="Times New Roman" w:eastAsia="Times New Roman" w:cs="Times New Roman"/>
          <w:color w:val="000000"/>
          <w:spacing w:val="0"/>
          <w:w w:val="100"/>
          <w:position w:val="0"/>
          <w:lang w:val="en-US" w:eastAsia="en-US" w:bidi="en-US"/>
        </w:rPr>
        <w:t>coverage area of transit stops</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以各公共交通站点为圆心，以服务半径画圆所围成的面积之和（重叠部分只计一次）。</w:t>
      </w:r>
    </w:p>
    <w:p>
      <w:pPr>
        <w:pStyle w:val="7"/>
        <w:keepNext w:val="0"/>
        <w:keepLines w:val="0"/>
        <w:widowControl w:val="0"/>
        <w:shd w:val="clear" w:color="auto" w:fill="auto"/>
        <w:bidi w:val="0"/>
        <w:spacing w:before="0" w:after="80" w:line="240" w:lineRule="auto"/>
        <w:ind w:left="0" w:right="0" w:firstLine="240"/>
        <w:jc w:val="both"/>
      </w:pPr>
      <w:bookmarkStart w:id="41" w:name="bookmark41"/>
      <w:r>
        <w:rPr>
          <w:rFonts w:ascii="Times New Roman" w:hAnsi="Times New Roman" w:eastAsia="Times New Roman" w:cs="Times New Roman"/>
          <w:color w:val="000000"/>
          <w:spacing w:val="0"/>
          <w:w w:val="100"/>
          <w:position w:val="0"/>
          <w:lang w:val="en-US" w:eastAsia="en-US" w:bidi="en-US"/>
        </w:rPr>
        <w:t>2</w:t>
      </w:r>
      <w:bookmarkEnd w:id="41"/>
      <w:r>
        <w:rPr>
          <w:rFonts w:ascii="Times New Roman" w:hAnsi="Times New Roman" w:eastAsia="Times New Roman" w:cs="Times New Roman"/>
          <w:color w:val="000000"/>
          <w:spacing w:val="0"/>
          <w:w w:val="100"/>
          <w:position w:val="0"/>
          <w:lang w:val="en-US" w:eastAsia="en-US" w:bidi="en-US"/>
        </w:rPr>
        <w:t>.1.28</w:t>
      </w:r>
    </w:p>
    <w:p>
      <w:pPr>
        <w:pStyle w:val="7"/>
        <w:keepNext w:val="0"/>
        <w:keepLines w:val="0"/>
        <w:widowControl w:val="0"/>
        <w:shd w:val="clear" w:color="auto" w:fill="auto"/>
        <w:bidi w:val="0"/>
        <w:spacing w:before="0" w:after="80" w:line="240" w:lineRule="auto"/>
        <w:ind w:left="0" w:right="0" w:firstLine="660"/>
        <w:jc w:val="left"/>
      </w:pPr>
      <w:r>
        <w:rPr>
          <w:rFonts w:ascii="宋体" w:hAnsi="宋体" w:eastAsia="宋体" w:cs="宋体"/>
          <w:b w:val="0"/>
          <w:bCs w:val="0"/>
          <w:color w:val="000000"/>
          <w:spacing w:val="0"/>
          <w:w w:val="100"/>
          <w:position w:val="0"/>
          <w:sz w:val="18"/>
          <w:szCs w:val="18"/>
          <w:lang w:val="zh-TW" w:eastAsia="zh-TW" w:bidi="zh-TW"/>
        </w:rPr>
        <w:t xml:space="preserve">公共交通站点覆盖率 </w:t>
      </w:r>
      <w:r>
        <w:rPr>
          <w:rFonts w:ascii="Times New Roman" w:hAnsi="Times New Roman" w:eastAsia="Times New Roman" w:cs="Times New Roman"/>
          <w:color w:val="000000"/>
          <w:spacing w:val="0"/>
          <w:w w:val="100"/>
          <w:position w:val="0"/>
          <w:lang w:val="en-US" w:eastAsia="en-US" w:bidi="en-US"/>
        </w:rPr>
        <w:t>coverage rate of transit stops</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城市一定空间范围内公共交通站点覆盖面积与对应空间区域面积之比。</w:t>
      </w:r>
    </w:p>
    <w:p>
      <w:pPr>
        <w:pStyle w:val="7"/>
        <w:keepNext w:val="0"/>
        <w:keepLines w:val="0"/>
        <w:widowControl w:val="0"/>
        <w:shd w:val="clear" w:color="auto" w:fill="auto"/>
        <w:bidi w:val="0"/>
        <w:spacing w:before="0" w:after="80" w:line="240" w:lineRule="auto"/>
        <w:ind w:left="0" w:right="0" w:firstLine="240"/>
        <w:jc w:val="both"/>
      </w:pPr>
      <w:bookmarkStart w:id="42" w:name="bookmark42"/>
      <w:r>
        <w:rPr>
          <w:rFonts w:ascii="Times New Roman" w:hAnsi="Times New Roman" w:eastAsia="Times New Roman" w:cs="Times New Roman"/>
          <w:color w:val="000000"/>
          <w:spacing w:val="0"/>
          <w:w w:val="100"/>
          <w:position w:val="0"/>
          <w:lang w:val="en-US" w:eastAsia="en-US" w:bidi="en-US"/>
        </w:rPr>
        <w:t>2</w:t>
      </w:r>
      <w:bookmarkEnd w:id="42"/>
      <w:r>
        <w:rPr>
          <w:rFonts w:ascii="Times New Roman" w:hAnsi="Times New Roman" w:eastAsia="Times New Roman" w:cs="Times New Roman"/>
          <w:color w:val="000000"/>
          <w:spacing w:val="0"/>
          <w:w w:val="100"/>
          <w:position w:val="0"/>
          <w:lang w:val="en-US" w:eastAsia="en-US" w:bidi="en-US"/>
        </w:rPr>
        <w:t>.1.29</w:t>
      </w:r>
    </w:p>
    <w:p>
      <w:pPr>
        <w:pStyle w:val="7"/>
        <w:keepNext w:val="0"/>
        <w:keepLines w:val="0"/>
        <w:widowControl w:val="0"/>
        <w:shd w:val="clear" w:color="auto" w:fill="auto"/>
        <w:bidi w:val="0"/>
        <w:spacing w:before="0" w:after="80" w:line="240" w:lineRule="auto"/>
        <w:ind w:left="0" w:right="0" w:firstLine="660"/>
        <w:jc w:val="left"/>
      </w:pPr>
      <w:r>
        <w:rPr>
          <w:rFonts w:ascii="宋体" w:hAnsi="宋体" w:eastAsia="宋体" w:cs="宋体"/>
          <w:b w:val="0"/>
          <w:bCs w:val="0"/>
          <w:color w:val="000000"/>
          <w:spacing w:val="0"/>
          <w:w w:val="100"/>
          <w:position w:val="0"/>
          <w:sz w:val="18"/>
          <w:szCs w:val="18"/>
          <w:lang w:val="zh-TW" w:eastAsia="zh-TW" w:bidi="zh-TW"/>
        </w:rPr>
        <w:t xml:space="preserve">行车间隔 </w:t>
      </w:r>
      <w:r>
        <w:rPr>
          <w:rFonts w:ascii="Times New Roman" w:hAnsi="Times New Roman" w:eastAsia="Times New Roman" w:cs="Times New Roman"/>
          <w:color w:val="000000"/>
          <w:spacing w:val="0"/>
          <w:w w:val="100"/>
          <w:position w:val="0"/>
          <w:lang w:val="en-US" w:eastAsia="en-US" w:bidi="en-US"/>
        </w:rPr>
        <w:t>headway</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同一线路上,沿着同一方向行驶的相邻两运载工具之间的车头时距。</w:t>
      </w:r>
    </w:p>
    <w:p>
      <w:pPr>
        <w:pStyle w:val="7"/>
        <w:keepNext w:val="0"/>
        <w:keepLines w:val="0"/>
        <w:widowControl w:val="0"/>
        <w:shd w:val="clear" w:color="auto" w:fill="auto"/>
        <w:bidi w:val="0"/>
        <w:spacing w:before="0" w:after="80" w:line="240" w:lineRule="auto"/>
        <w:ind w:left="0" w:right="0" w:firstLine="240"/>
        <w:jc w:val="both"/>
      </w:pPr>
      <w:bookmarkStart w:id="43" w:name="bookmark43"/>
      <w:r>
        <w:rPr>
          <w:rFonts w:ascii="Times New Roman" w:hAnsi="Times New Roman" w:eastAsia="Times New Roman" w:cs="Times New Roman"/>
          <w:color w:val="000000"/>
          <w:spacing w:val="0"/>
          <w:w w:val="100"/>
          <w:position w:val="0"/>
          <w:lang w:val="en-US" w:eastAsia="en-US" w:bidi="en-US"/>
        </w:rPr>
        <w:t>2</w:t>
      </w:r>
      <w:bookmarkEnd w:id="43"/>
      <w:r>
        <w:rPr>
          <w:rFonts w:ascii="Times New Roman" w:hAnsi="Times New Roman" w:eastAsia="Times New Roman" w:cs="Times New Roman"/>
          <w:color w:val="000000"/>
          <w:spacing w:val="0"/>
          <w:w w:val="100"/>
          <w:position w:val="0"/>
          <w:lang w:val="en-US" w:eastAsia="en-US" w:bidi="en-US"/>
        </w:rPr>
        <w:t>.1.30</w:t>
      </w:r>
    </w:p>
    <w:p>
      <w:pPr>
        <w:pStyle w:val="7"/>
        <w:keepNext w:val="0"/>
        <w:keepLines w:val="0"/>
        <w:widowControl w:val="0"/>
        <w:shd w:val="clear" w:color="auto" w:fill="auto"/>
        <w:bidi w:val="0"/>
        <w:spacing w:before="0" w:after="80" w:line="240" w:lineRule="auto"/>
        <w:ind w:left="0" w:right="0" w:firstLine="660"/>
        <w:jc w:val="both"/>
      </w:pPr>
      <w:r>
        <w:rPr>
          <w:rFonts w:ascii="宋体" w:hAnsi="宋体" w:eastAsia="宋体" w:cs="宋体"/>
          <w:b w:val="0"/>
          <w:bCs w:val="0"/>
          <w:color w:val="000000"/>
          <w:spacing w:val="0"/>
          <w:w w:val="100"/>
          <w:position w:val="0"/>
          <w:sz w:val="18"/>
          <w:szCs w:val="18"/>
          <w:lang w:val="zh-TW" w:eastAsia="zh-TW" w:bidi="zh-TW"/>
        </w:rPr>
        <w:t>延误时间</w:t>
      </w:r>
      <w:r>
        <w:rPr>
          <w:rFonts w:ascii="Times New Roman" w:hAnsi="Times New Roman" w:eastAsia="Times New Roman" w:cs="Times New Roman"/>
          <w:color w:val="000000"/>
          <w:spacing w:val="0"/>
          <w:w w:val="100"/>
          <w:position w:val="0"/>
          <w:lang w:val="en-US" w:eastAsia="en-US" w:bidi="en-US"/>
        </w:rPr>
        <w:t>delay</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运载工具实际运行时间超过计划运行时间的时间差。</w:t>
      </w:r>
    </w:p>
    <w:p>
      <w:pPr>
        <w:pStyle w:val="7"/>
        <w:keepNext w:val="0"/>
        <w:keepLines w:val="0"/>
        <w:widowControl w:val="0"/>
        <w:shd w:val="clear" w:color="auto" w:fill="auto"/>
        <w:bidi w:val="0"/>
        <w:spacing w:before="0" w:after="80" w:line="240" w:lineRule="auto"/>
        <w:ind w:left="0" w:right="0" w:firstLine="240"/>
        <w:jc w:val="both"/>
      </w:pPr>
      <w:bookmarkStart w:id="44" w:name="bookmark44"/>
      <w:r>
        <w:rPr>
          <w:rFonts w:ascii="Times New Roman" w:hAnsi="Times New Roman" w:eastAsia="Times New Roman" w:cs="Times New Roman"/>
          <w:color w:val="000000"/>
          <w:spacing w:val="0"/>
          <w:w w:val="100"/>
          <w:position w:val="0"/>
          <w:lang w:val="en-US" w:eastAsia="en-US" w:bidi="en-US"/>
        </w:rPr>
        <w:t>2</w:t>
      </w:r>
      <w:bookmarkEnd w:id="44"/>
      <w:r>
        <w:rPr>
          <w:rFonts w:ascii="Times New Roman" w:hAnsi="Times New Roman" w:eastAsia="Times New Roman" w:cs="Times New Roman"/>
          <w:color w:val="000000"/>
          <w:spacing w:val="0"/>
          <w:w w:val="100"/>
          <w:position w:val="0"/>
          <w:lang w:val="en-US" w:eastAsia="en-US" w:bidi="en-US"/>
        </w:rPr>
        <w:t>.1.31</w:t>
      </w:r>
    </w:p>
    <w:p>
      <w:pPr>
        <w:pStyle w:val="7"/>
        <w:keepNext w:val="0"/>
        <w:keepLines w:val="0"/>
        <w:widowControl w:val="0"/>
        <w:shd w:val="clear" w:color="auto" w:fill="auto"/>
        <w:bidi w:val="0"/>
        <w:spacing w:before="0" w:after="80" w:line="240" w:lineRule="auto"/>
        <w:ind w:left="0" w:right="0" w:firstLine="660"/>
        <w:jc w:val="left"/>
      </w:pPr>
      <w:r>
        <w:rPr>
          <w:rFonts w:ascii="宋体" w:hAnsi="宋体" w:eastAsia="宋体" w:cs="宋体"/>
          <w:b w:val="0"/>
          <w:bCs w:val="0"/>
          <w:color w:val="000000"/>
          <w:spacing w:val="0"/>
          <w:w w:val="100"/>
          <w:position w:val="0"/>
          <w:sz w:val="18"/>
          <w:szCs w:val="18"/>
          <w:lang w:val="zh-TW" w:eastAsia="zh-TW" w:bidi="zh-TW"/>
        </w:rPr>
        <w:t xml:space="preserve">高峰时间 </w:t>
      </w:r>
      <w:r>
        <w:rPr>
          <w:rFonts w:ascii="Times New Roman" w:hAnsi="Times New Roman" w:eastAsia="Times New Roman" w:cs="Times New Roman"/>
          <w:color w:val="000000"/>
          <w:spacing w:val="0"/>
          <w:w w:val="100"/>
          <w:position w:val="0"/>
          <w:lang w:val="en-US" w:eastAsia="en-US" w:bidi="en-US"/>
        </w:rPr>
        <w:t>peak time</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一天中，出现最大客流量的时间段。</w:t>
      </w:r>
    </w:p>
    <w:p>
      <w:pPr>
        <w:pStyle w:val="7"/>
        <w:keepNext w:val="0"/>
        <w:keepLines w:val="0"/>
        <w:widowControl w:val="0"/>
        <w:shd w:val="clear" w:color="auto" w:fill="auto"/>
        <w:bidi w:val="0"/>
        <w:spacing w:before="0" w:after="80" w:line="240" w:lineRule="auto"/>
        <w:ind w:left="0" w:right="0" w:firstLine="240"/>
        <w:jc w:val="both"/>
      </w:pPr>
      <w:bookmarkStart w:id="45" w:name="bookmark45"/>
      <w:r>
        <w:rPr>
          <w:rFonts w:ascii="Times New Roman" w:hAnsi="Times New Roman" w:eastAsia="Times New Roman" w:cs="Times New Roman"/>
          <w:color w:val="000000"/>
          <w:spacing w:val="0"/>
          <w:w w:val="100"/>
          <w:position w:val="0"/>
          <w:lang w:val="en-US" w:eastAsia="en-US" w:bidi="en-US"/>
        </w:rPr>
        <w:t>2</w:t>
      </w:r>
      <w:bookmarkEnd w:id="45"/>
      <w:r>
        <w:rPr>
          <w:rFonts w:ascii="Times New Roman" w:hAnsi="Times New Roman" w:eastAsia="Times New Roman" w:cs="Times New Roman"/>
          <w:color w:val="000000"/>
          <w:spacing w:val="0"/>
          <w:w w:val="100"/>
          <w:position w:val="0"/>
          <w:lang w:val="en-US" w:eastAsia="en-US" w:bidi="en-US"/>
        </w:rPr>
        <w:t>.1.32</w:t>
      </w:r>
    </w:p>
    <w:p>
      <w:pPr>
        <w:pStyle w:val="7"/>
        <w:keepNext w:val="0"/>
        <w:keepLines w:val="0"/>
        <w:widowControl w:val="0"/>
        <w:shd w:val="clear" w:color="auto" w:fill="auto"/>
        <w:bidi w:val="0"/>
        <w:spacing w:before="0" w:after="80" w:line="240" w:lineRule="auto"/>
        <w:ind w:left="0" w:right="0" w:firstLine="660"/>
        <w:jc w:val="left"/>
      </w:pPr>
      <w:r>
        <w:rPr>
          <w:rFonts w:ascii="宋体" w:hAnsi="宋体" w:eastAsia="宋体" w:cs="宋体"/>
          <w:b w:val="0"/>
          <w:bCs w:val="0"/>
          <w:color w:val="000000"/>
          <w:spacing w:val="0"/>
          <w:w w:val="100"/>
          <w:position w:val="0"/>
          <w:sz w:val="18"/>
          <w:szCs w:val="18"/>
          <w:lang w:val="zh-TW" w:eastAsia="zh-TW" w:bidi="zh-TW"/>
        </w:rPr>
        <w:t xml:space="preserve">高峰小时 </w:t>
      </w:r>
      <w:r>
        <w:rPr>
          <w:rFonts w:ascii="Times New Roman" w:hAnsi="Times New Roman" w:eastAsia="Times New Roman" w:cs="Times New Roman"/>
          <w:color w:val="000000"/>
          <w:spacing w:val="0"/>
          <w:w w:val="100"/>
          <w:position w:val="0"/>
          <w:lang w:val="en-US" w:eastAsia="en-US" w:bidi="en-US"/>
        </w:rPr>
        <w:t>peak hour</w:t>
      </w:r>
    </w:p>
    <w:p>
      <w:pPr>
        <w:pStyle w:val="23"/>
        <w:keepNext w:val="0"/>
        <w:keepLines w:val="0"/>
        <w:widowControl w:val="0"/>
        <w:shd w:val="clear" w:color="auto" w:fill="auto"/>
        <w:bidi w:val="0"/>
        <w:spacing w:before="0" w:after="80" w:line="240" w:lineRule="auto"/>
        <w:ind w:left="0" w:right="0" w:firstLine="660"/>
        <w:jc w:val="left"/>
      </w:pPr>
      <w:r>
        <w:rPr>
          <w:color w:val="000000"/>
          <w:spacing w:val="0"/>
          <w:w w:val="100"/>
          <w:position w:val="0"/>
        </w:rPr>
        <w:t>一天中，客流量最大的</w:t>
      </w:r>
      <w:r>
        <w:rPr>
          <w:rFonts w:ascii="Times New Roman" w:hAnsi="Times New Roman" w:eastAsia="Times New Roman" w:cs="Times New Roman"/>
          <w:color w:val="000000"/>
          <w:spacing w:val="0"/>
          <w:w w:val="100"/>
          <w:position w:val="0"/>
          <w:sz w:val="20"/>
          <w:szCs w:val="20"/>
        </w:rPr>
        <w:t xml:space="preserve">1 </w:t>
      </w:r>
      <w:r>
        <w:rPr>
          <w:rFonts w:ascii="Times New Roman" w:hAnsi="Times New Roman" w:eastAsia="Times New Roman" w:cs="Times New Roman"/>
          <w:color w:val="000000"/>
          <w:spacing w:val="0"/>
          <w:w w:val="100"/>
          <w:position w:val="0"/>
          <w:sz w:val="20"/>
          <w:szCs w:val="20"/>
          <w:lang w:val="en-US" w:eastAsia="en-US" w:bidi="en-US"/>
        </w:rPr>
        <w:t>h</w:t>
      </w:r>
      <w:r>
        <w:rPr>
          <w:color w:val="000000"/>
          <w:spacing w:val="0"/>
          <w:w w:val="100"/>
          <w:position w:val="0"/>
          <w:lang w:val="en-US" w:eastAsia="en-US" w:bidi="en-US"/>
        </w:rPr>
        <w:t>。</w:t>
      </w:r>
    </w:p>
    <w:p>
      <w:pPr>
        <w:pStyle w:val="7"/>
        <w:keepNext w:val="0"/>
        <w:keepLines w:val="0"/>
        <w:widowControl w:val="0"/>
        <w:shd w:val="clear" w:color="auto" w:fill="auto"/>
        <w:bidi w:val="0"/>
        <w:spacing w:before="0" w:after="80" w:line="240" w:lineRule="auto"/>
        <w:ind w:left="0" w:right="0" w:firstLine="660"/>
        <w:jc w:val="both"/>
        <w:rPr>
          <w:sz w:val="20"/>
          <w:szCs w:val="20"/>
        </w:rPr>
        <w:sectPr>
          <w:headerReference r:id="rId21" w:type="default"/>
          <w:footerReference r:id="rId23" w:type="default"/>
          <w:headerReference r:id="rId22" w:type="even"/>
          <w:footerReference r:id="rId24" w:type="even"/>
          <w:footnotePr>
            <w:numFmt w:val="decimal"/>
          </w:footnotePr>
          <w:pgSz w:w="11900" w:h="16840"/>
          <w:pgMar w:top="2009" w:right="900" w:bottom="1338" w:left="1214" w:header="0" w:footer="3" w:gutter="0"/>
          <w:cols w:space="720" w:num="1"/>
          <w:rtlGutter w:val="0"/>
          <w:docGrid w:linePitch="360" w:charSpace="0"/>
        </w:sect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2.2.12]</w:t>
      </w:r>
    </w:p>
    <w:p>
      <w:pPr>
        <w:pStyle w:val="7"/>
        <w:keepNext w:val="0"/>
        <w:keepLines w:val="0"/>
        <w:widowControl w:val="0"/>
        <w:shd w:val="clear" w:color="auto" w:fill="auto"/>
        <w:bidi w:val="0"/>
        <w:spacing w:before="100" w:after="240" w:line="334"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p>
      <w:pPr>
        <w:pStyle w:val="7"/>
        <w:keepNext w:val="0"/>
        <w:keepLines w:val="0"/>
        <w:widowControl w:val="0"/>
        <w:shd w:val="clear" w:color="auto" w:fill="auto"/>
        <w:bidi w:val="0"/>
        <w:spacing w:before="0" w:after="0" w:line="334" w:lineRule="auto"/>
        <w:ind w:left="0" w:right="0" w:firstLine="0"/>
        <w:jc w:val="left"/>
      </w:pPr>
      <w:bookmarkStart w:id="46" w:name="bookmark46"/>
      <w:r>
        <w:rPr>
          <w:rFonts w:ascii="Times New Roman" w:hAnsi="Times New Roman" w:eastAsia="Times New Roman" w:cs="Times New Roman"/>
          <w:color w:val="000000"/>
          <w:spacing w:val="0"/>
          <w:w w:val="100"/>
          <w:position w:val="0"/>
          <w:lang w:val="en-US" w:eastAsia="en-US" w:bidi="en-US"/>
        </w:rPr>
        <w:t>2</w:t>
      </w:r>
      <w:bookmarkEnd w:id="46"/>
      <w:r>
        <w:rPr>
          <w:rFonts w:ascii="Times New Roman" w:hAnsi="Times New Roman" w:eastAsia="Times New Roman" w:cs="Times New Roman"/>
          <w:color w:val="000000"/>
          <w:spacing w:val="0"/>
          <w:w w:val="100"/>
          <w:position w:val="0"/>
          <w:lang w:val="en-US" w:eastAsia="en-US" w:bidi="en-US"/>
        </w:rPr>
        <w:t>.1.33</w:t>
      </w:r>
    </w:p>
    <w:p>
      <w:pPr>
        <w:pStyle w:val="7"/>
        <w:keepNext w:val="0"/>
        <w:keepLines w:val="0"/>
        <w:widowControl w:val="0"/>
        <w:shd w:val="clear" w:color="auto" w:fill="auto"/>
        <w:bidi w:val="0"/>
        <w:spacing w:before="0" w:after="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高峰小时客运系数 </w:t>
      </w:r>
      <w:r>
        <w:rPr>
          <w:rFonts w:ascii="Times New Roman" w:hAnsi="Times New Roman" w:eastAsia="Times New Roman" w:cs="Times New Roman"/>
          <w:color w:val="000000"/>
          <w:spacing w:val="0"/>
          <w:w w:val="100"/>
          <w:position w:val="0"/>
          <w:lang w:val="en-US" w:eastAsia="en-US" w:bidi="en-US"/>
        </w:rPr>
        <w:t>peak hour factor of passenger volume</w:t>
      </w:r>
    </w:p>
    <w:p>
      <w:pPr>
        <w:pStyle w:val="23"/>
        <w:keepNext w:val="0"/>
        <w:keepLines w:val="0"/>
        <w:widowControl w:val="0"/>
        <w:shd w:val="clear" w:color="auto" w:fill="auto"/>
        <w:bidi w:val="0"/>
        <w:spacing w:before="0" w:after="60" w:line="302" w:lineRule="exact"/>
        <w:ind w:left="0" w:right="0" w:firstLine="460"/>
        <w:jc w:val="left"/>
      </w:pPr>
      <w:r>
        <w:rPr>
          <w:color w:val="000000"/>
          <w:spacing w:val="0"/>
          <w:w w:val="100"/>
          <w:position w:val="0"/>
        </w:rPr>
        <w:t>一天中，高峰小时客运量占全天总客运量的百分比。</w:t>
      </w:r>
    </w:p>
    <w:p>
      <w:pPr>
        <w:pStyle w:val="7"/>
        <w:keepNext w:val="0"/>
        <w:keepLines w:val="0"/>
        <w:widowControl w:val="0"/>
        <w:shd w:val="clear" w:color="auto" w:fill="auto"/>
        <w:bidi w:val="0"/>
        <w:spacing w:before="0" w:after="0" w:line="334" w:lineRule="auto"/>
        <w:ind w:left="0" w:right="0" w:firstLine="0"/>
        <w:jc w:val="left"/>
      </w:pPr>
      <w:bookmarkStart w:id="47" w:name="bookmark47"/>
      <w:r>
        <w:rPr>
          <w:rFonts w:ascii="Times New Roman" w:hAnsi="Times New Roman" w:eastAsia="Times New Roman" w:cs="Times New Roman"/>
          <w:color w:val="000000"/>
          <w:spacing w:val="0"/>
          <w:w w:val="100"/>
          <w:position w:val="0"/>
          <w:lang w:val="en-US" w:eastAsia="en-US" w:bidi="en-US"/>
        </w:rPr>
        <w:t>2</w:t>
      </w:r>
      <w:bookmarkEnd w:id="47"/>
      <w:r>
        <w:rPr>
          <w:rFonts w:ascii="Times New Roman" w:hAnsi="Times New Roman" w:eastAsia="Times New Roman" w:cs="Times New Roman"/>
          <w:color w:val="000000"/>
          <w:spacing w:val="0"/>
          <w:w w:val="100"/>
          <w:position w:val="0"/>
          <w:lang w:val="en-US" w:eastAsia="en-US" w:bidi="en-US"/>
        </w:rPr>
        <w:t>.1.34</w:t>
      </w:r>
    </w:p>
    <w:p>
      <w:pPr>
        <w:pStyle w:val="7"/>
        <w:keepNext w:val="0"/>
        <w:keepLines w:val="0"/>
        <w:widowControl w:val="0"/>
        <w:shd w:val="clear" w:color="auto" w:fill="auto"/>
        <w:bidi w:val="0"/>
        <w:spacing w:before="0" w:after="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线路断面 </w:t>
      </w:r>
      <w:r>
        <w:rPr>
          <w:rFonts w:ascii="Times New Roman" w:hAnsi="Times New Roman" w:eastAsia="Times New Roman" w:cs="Times New Roman"/>
          <w:color w:val="000000"/>
          <w:spacing w:val="0"/>
          <w:w w:val="100"/>
          <w:position w:val="0"/>
          <w:lang w:val="en-US" w:eastAsia="en-US" w:bidi="en-US"/>
        </w:rPr>
        <w:t>route section</w:t>
      </w:r>
    </w:p>
    <w:p>
      <w:pPr>
        <w:pStyle w:val="7"/>
        <w:keepNext w:val="0"/>
        <w:keepLines w:val="0"/>
        <w:widowControl w:val="0"/>
        <w:shd w:val="clear" w:color="auto" w:fill="auto"/>
        <w:bidi w:val="0"/>
        <w:spacing w:before="0" w:after="6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客 流断面 </w:t>
      </w:r>
      <w:r>
        <w:rPr>
          <w:rFonts w:ascii="Times New Roman" w:hAnsi="Times New Roman" w:eastAsia="Times New Roman" w:cs="Times New Roman"/>
          <w:color w:val="000000"/>
          <w:spacing w:val="0"/>
          <w:w w:val="100"/>
          <w:position w:val="0"/>
          <w:lang w:val="en-US" w:eastAsia="en-US" w:bidi="en-US"/>
        </w:rPr>
        <w:t>passenger section</w:t>
      </w:r>
    </w:p>
    <w:p>
      <w:pPr>
        <w:pStyle w:val="23"/>
        <w:keepNext w:val="0"/>
        <w:keepLines w:val="0"/>
        <w:widowControl w:val="0"/>
        <w:shd w:val="clear" w:color="auto" w:fill="auto"/>
        <w:bidi w:val="0"/>
        <w:spacing w:before="0" w:after="60" w:line="240" w:lineRule="auto"/>
        <w:ind w:left="0" w:right="0" w:firstLine="460"/>
        <w:jc w:val="left"/>
      </w:pPr>
      <w:r>
        <w:rPr>
          <w:color w:val="000000"/>
          <w:spacing w:val="0"/>
          <w:w w:val="100"/>
          <w:position w:val="0"/>
        </w:rPr>
        <w:t>为测量客流量而选取的线路上的路段剖面。</w:t>
      </w:r>
    </w:p>
    <w:p>
      <w:pPr>
        <w:pStyle w:val="7"/>
        <w:keepNext w:val="0"/>
        <w:keepLines w:val="0"/>
        <w:widowControl w:val="0"/>
        <w:shd w:val="clear" w:color="auto" w:fill="auto"/>
        <w:bidi w:val="0"/>
        <w:spacing w:before="0" w:after="240" w:line="240" w:lineRule="auto"/>
        <w:ind w:left="0" w:right="0" w:firstLine="46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JT/T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4.1.34</w:t>
      </w:r>
      <w:r>
        <w:rPr>
          <w:rFonts w:ascii="宋体" w:hAnsi="宋体" w:eastAsia="宋体" w:cs="宋体"/>
          <w:b w:val="0"/>
          <w:bCs w:val="0"/>
          <w:color w:val="000000"/>
          <w:spacing w:val="0"/>
          <w:w w:val="100"/>
          <w:position w:val="0"/>
          <w:sz w:val="17"/>
          <w:szCs w:val="17"/>
          <w:lang w:val="zh-TW" w:eastAsia="zh-TW" w:bidi="zh-TW"/>
        </w:rPr>
        <w:t>。</w:t>
      </w:r>
    </w:p>
    <w:p>
      <w:pPr>
        <w:pStyle w:val="23"/>
        <w:keepNext w:val="0"/>
        <w:keepLines w:val="0"/>
        <w:widowControl w:val="0"/>
        <w:shd w:val="clear" w:color="auto" w:fill="auto"/>
        <w:bidi w:val="0"/>
        <w:spacing w:before="0" w:after="140" w:line="334" w:lineRule="auto"/>
        <w:ind w:left="0" w:right="0" w:firstLine="0"/>
        <w:jc w:val="left"/>
      </w:pPr>
      <w:r>
        <w:rPr>
          <w:rFonts w:ascii="Times New Roman" w:hAnsi="Times New Roman" w:eastAsia="Times New Roman" w:cs="Times New Roman"/>
          <w:b/>
          <w:bCs/>
          <w:color w:val="000000"/>
          <w:spacing w:val="0"/>
          <w:w w:val="100"/>
          <w:position w:val="0"/>
          <w:sz w:val="19"/>
          <w:szCs w:val="19"/>
          <w:lang w:val="en-US" w:eastAsia="en-US" w:bidi="en-US"/>
        </w:rPr>
        <w:t>2.2</w:t>
      </w:r>
      <w:r>
        <w:rPr>
          <w:color w:val="000000"/>
          <w:spacing w:val="0"/>
          <w:w w:val="100"/>
          <w:position w:val="0"/>
        </w:rPr>
        <w:t>城市客运方式</w:t>
      </w:r>
    </w:p>
    <w:p>
      <w:pPr>
        <w:pStyle w:val="7"/>
        <w:keepNext w:val="0"/>
        <w:keepLines w:val="0"/>
        <w:widowControl w:val="0"/>
        <w:shd w:val="clear" w:color="auto" w:fill="auto"/>
        <w:bidi w:val="0"/>
        <w:spacing w:before="0" w:after="0" w:line="334" w:lineRule="auto"/>
        <w:ind w:left="0" w:right="0" w:firstLine="0"/>
        <w:jc w:val="left"/>
      </w:pPr>
      <w:bookmarkStart w:id="48" w:name="bookmark48"/>
      <w:r>
        <w:rPr>
          <w:rFonts w:ascii="Times New Roman" w:hAnsi="Times New Roman" w:eastAsia="Times New Roman" w:cs="Times New Roman"/>
          <w:color w:val="000000"/>
          <w:spacing w:val="0"/>
          <w:w w:val="100"/>
          <w:position w:val="0"/>
          <w:lang w:val="en-US" w:eastAsia="en-US" w:bidi="en-US"/>
        </w:rPr>
        <w:t>2</w:t>
      </w:r>
      <w:bookmarkEnd w:id="48"/>
      <w:r>
        <w:rPr>
          <w:rFonts w:ascii="Times New Roman" w:hAnsi="Times New Roman" w:eastAsia="Times New Roman" w:cs="Times New Roman"/>
          <w:color w:val="000000"/>
          <w:spacing w:val="0"/>
          <w:w w:val="100"/>
          <w:position w:val="0"/>
          <w:lang w:val="en-US" w:eastAsia="en-US" w:bidi="en-US"/>
        </w:rPr>
        <w:t>.2.1</w:t>
      </w:r>
    </w:p>
    <w:p>
      <w:pPr>
        <w:pStyle w:val="7"/>
        <w:keepNext w:val="0"/>
        <w:keepLines w:val="0"/>
        <w:widowControl w:val="0"/>
        <w:shd w:val="clear" w:color="auto" w:fill="auto"/>
        <w:bidi w:val="0"/>
        <w:spacing w:before="0" w:after="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公共交通方式 </w:t>
      </w:r>
      <w:r>
        <w:rPr>
          <w:rFonts w:ascii="Times New Roman" w:hAnsi="Times New Roman" w:eastAsia="Times New Roman" w:cs="Times New Roman"/>
          <w:color w:val="000000"/>
          <w:spacing w:val="0"/>
          <w:w w:val="100"/>
          <w:position w:val="0"/>
          <w:lang w:val="en-US" w:eastAsia="en-US" w:bidi="en-US"/>
        </w:rPr>
        <w:t>public transport mode</w:t>
      </w:r>
    </w:p>
    <w:p>
      <w:pPr>
        <w:pStyle w:val="23"/>
        <w:keepNext w:val="0"/>
        <w:keepLines w:val="0"/>
        <w:widowControl w:val="0"/>
        <w:shd w:val="clear" w:color="auto" w:fill="auto"/>
        <w:bidi w:val="0"/>
        <w:spacing w:before="0" w:after="60" w:line="302" w:lineRule="exact"/>
        <w:ind w:left="0" w:right="0" w:firstLine="460"/>
        <w:jc w:val="left"/>
      </w:pPr>
      <w:r>
        <w:rPr>
          <w:color w:val="000000"/>
          <w:spacing w:val="0"/>
          <w:w w:val="100"/>
          <w:position w:val="0"/>
        </w:rPr>
        <w:t>釆用城市公共汽电车、城市轨道交通、城市客运轮渡、缆车、索道等运载工具运送乘客的运营形式。</w:t>
      </w:r>
    </w:p>
    <w:p>
      <w:pPr>
        <w:pStyle w:val="7"/>
        <w:keepNext w:val="0"/>
        <w:keepLines w:val="0"/>
        <w:widowControl w:val="0"/>
        <w:shd w:val="clear" w:color="auto" w:fill="auto"/>
        <w:bidi w:val="0"/>
        <w:spacing w:before="0" w:after="0" w:line="334" w:lineRule="auto"/>
        <w:ind w:left="0" w:right="0" w:firstLine="0"/>
        <w:jc w:val="left"/>
      </w:pPr>
      <w:r>
        <w:rPr>
          <w:rFonts w:ascii="Times New Roman" w:hAnsi="Times New Roman" w:eastAsia="Times New Roman" w:cs="Times New Roman"/>
          <w:color w:val="000000"/>
          <w:spacing w:val="0"/>
          <w:w w:val="100"/>
          <w:position w:val="0"/>
          <w:lang w:val="en-US" w:eastAsia="en-US" w:bidi="en-US"/>
        </w:rPr>
        <w:t>2.2J.1</w:t>
      </w:r>
    </w:p>
    <w:p>
      <w:pPr>
        <w:pStyle w:val="7"/>
        <w:keepNext w:val="0"/>
        <w:keepLines w:val="0"/>
        <w:widowControl w:val="0"/>
        <w:shd w:val="clear" w:color="auto" w:fill="auto"/>
        <w:bidi w:val="0"/>
        <w:spacing w:before="0" w:after="6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公共汽电车交通 </w:t>
      </w:r>
      <w:r>
        <w:rPr>
          <w:rFonts w:ascii="Times New Roman" w:hAnsi="Times New Roman" w:eastAsia="Times New Roman" w:cs="Times New Roman"/>
          <w:color w:val="000000"/>
          <w:spacing w:val="0"/>
          <w:w w:val="100"/>
          <w:position w:val="0"/>
          <w:lang w:val="en-US" w:eastAsia="en-US" w:bidi="en-US"/>
        </w:rPr>
        <w:t>bus and trolleybus transit</w:t>
      </w:r>
    </w:p>
    <w:p>
      <w:pPr>
        <w:pStyle w:val="23"/>
        <w:keepNext w:val="0"/>
        <w:keepLines w:val="0"/>
        <w:widowControl w:val="0"/>
        <w:shd w:val="clear" w:color="auto" w:fill="auto"/>
        <w:bidi w:val="0"/>
        <w:spacing w:before="0" w:after="0" w:line="240" w:lineRule="auto"/>
        <w:ind w:left="0" w:right="0" w:firstLine="460"/>
        <w:jc w:val="left"/>
      </w:pPr>
      <w:r>
        <w:rPr>
          <w:color w:val="000000"/>
          <w:spacing w:val="0"/>
          <w:w w:val="100"/>
          <w:position w:val="0"/>
        </w:rPr>
        <w:t>以公共汽车</w:t>
      </w:r>
      <w:r>
        <w:rPr>
          <w:rFonts w:ascii="Times New Roman" w:hAnsi="Times New Roman" w:eastAsia="Times New Roman" w:cs="Times New Roman"/>
          <w:b/>
          <w:bCs/>
          <w:color w:val="000000"/>
          <w:spacing w:val="0"/>
          <w:w w:val="100"/>
          <w:position w:val="0"/>
          <w:sz w:val="19"/>
          <w:szCs w:val="19"/>
        </w:rPr>
        <w:t>(4.1)</w:t>
      </w:r>
      <w:r>
        <w:rPr>
          <w:color w:val="000000"/>
          <w:spacing w:val="0"/>
          <w:w w:val="100"/>
          <w:position w:val="0"/>
        </w:rPr>
        <w:t>、无轨电车</w:t>
      </w:r>
      <w:r>
        <w:rPr>
          <w:rFonts w:ascii="Times New Roman" w:hAnsi="Times New Roman" w:eastAsia="Times New Roman" w:cs="Times New Roman"/>
          <w:b/>
          <w:bCs/>
          <w:color w:val="000000"/>
          <w:spacing w:val="0"/>
          <w:w w:val="100"/>
          <w:position w:val="0"/>
          <w:sz w:val="19"/>
          <w:szCs w:val="19"/>
          <w:lang w:val="en-US" w:eastAsia="en-US" w:bidi="en-US"/>
        </w:rPr>
        <w:t>(4.2)</w:t>
      </w:r>
      <w:r>
        <w:rPr>
          <w:color w:val="000000"/>
          <w:spacing w:val="0"/>
          <w:w w:val="100"/>
          <w:position w:val="0"/>
        </w:rPr>
        <w:t>为运载工具的公共交通方式。</w:t>
      </w:r>
    </w:p>
    <w:p>
      <w:pPr>
        <w:pStyle w:val="7"/>
        <w:keepNext w:val="0"/>
        <w:keepLines w:val="0"/>
        <w:widowControl w:val="0"/>
        <w:shd w:val="clear" w:color="auto" w:fill="auto"/>
        <w:bidi w:val="0"/>
        <w:spacing w:before="0" w:after="60" w:line="302" w:lineRule="exact"/>
        <w:ind w:left="0" w:right="0" w:firstLine="46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JT/T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2.2.5</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34" w:lineRule="auto"/>
        <w:ind w:left="0" w:right="0" w:firstLine="0"/>
        <w:jc w:val="left"/>
      </w:pPr>
      <w:bookmarkStart w:id="49" w:name="bookmark49"/>
      <w:r>
        <w:rPr>
          <w:rFonts w:ascii="Times New Roman" w:hAnsi="Times New Roman" w:eastAsia="Times New Roman" w:cs="Times New Roman"/>
          <w:color w:val="000000"/>
          <w:spacing w:val="0"/>
          <w:w w:val="100"/>
          <w:position w:val="0"/>
          <w:lang w:val="zh-TW" w:eastAsia="zh-TW" w:bidi="zh-TW"/>
        </w:rPr>
        <w:t>2</w:t>
      </w:r>
      <w:bookmarkEnd w:id="49"/>
      <w:r>
        <w:rPr>
          <w:rFonts w:ascii="Times New Roman" w:hAnsi="Times New Roman" w:eastAsia="Times New Roman" w:cs="Times New Roman"/>
          <w:color w:val="000000"/>
          <w:spacing w:val="0"/>
          <w:w w:val="100"/>
          <w:position w:val="0"/>
          <w:lang w:val="zh-TW" w:eastAsia="zh-TW" w:bidi="zh-TW"/>
        </w:rPr>
        <w:t>.2.1.2</w:t>
      </w:r>
    </w:p>
    <w:p>
      <w:pPr>
        <w:pStyle w:val="7"/>
        <w:keepNext w:val="0"/>
        <w:keepLines w:val="0"/>
        <w:widowControl w:val="0"/>
        <w:shd w:val="clear" w:color="auto" w:fill="auto"/>
        <w:bidi w:val="0"/>
        <w:spacing w:before="0" w:after="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城市轨道交通 </w:t>
      </w:r>
      <w:r>
        <w:rPr>
          <w:rFonts w:ascii="Times New Roman" w:hAnsi="Times New Roman" w:eastAsia="Times New Roman" w:cs="Times New Roman"/>
          <w:color w:val="000000"/>
          <w:spacing w:val="0"/>
          <w:w w:val="100"/>
          <w:position w:val="0"/>
          <w:lang w:val="en-US" w:eastAsia="en-US" w:bidi="en-US"/>
        </w:rPr>
        <w:t>urban rail transit</w:t>
      </w:r>
    </w:p>
    <w:p>
      <w:pPr>
        <w:pStyle w:val="23"/>
        <w:keepNext w:val="0"/>
        <w:keepLines w:val="0"/>
        <w:widowControl w:val="0"/>
        <w:shd w:val="clear" w:color="auto" w:fill="auto"/>
        <w:bidi w:val="0"/>
        <w:spacing w:before="0" w:after="60" w:line="302" w:lineRule="exact"/>
        <w:ind w:left="0" w:right="0" w:firstLine="500"/>
        <w:jc w:val="left"/>
      </w:pPr>
      <w:r>
        <w:rPr>
          <w:color w:val="000000"/>
          <w:spacing w:val="0"/>
          <w:w w:val="100"/>
          <w:position w:val="0"/>
        </w:rPr>
        <w:t>采用专用轨道导向运行的城市客运方式，包括地铁、轻轨、单轨、有轨电车、磁悬浮、自动导向轨道、 市域快速轨道系统。</w:t>
      </w:r>
    </w:p>
    <w:p>
      <w:pPr>
        <w:pStyle w:val="7"/>
        <w:keepNext w:val="0"/>
        <w:keepLines w:val="0"/>
        <w:widowControl w:val="0"/>
        <w:shd w:val="clear" w:color="auto" w:fill="auto"/>
        <w:bidi w:val="0"/>
        <w:spacing w:before="0" w:after="6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GB/T 50833—2012,</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2.0.1</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34" w:lineRule="auto"/>
        <w:ind w:left="0" w:right="0" w:firstLine="0"/>
        <w:jc w:val="left"/>
      </w:pPr>
      <w:bookmarkStart w:id="50" w:name="bookmark50"/>
      <w:r>
        <w:rPr>
          <w:rFonts w:ascii="Times New Roman" w:hAnsi="Times New Roman" w:eastAsia="Times New Roman" w:cs="Times New Roman"/>
          <w:color w:val="000000"/>
          <w:spacing w:val="0"/>
          <w:w w:val="100"/>
          <w:position w:val="0"/>
          <w:lang w:val="en-US" w:eastAsia="en-US" w:bidi="en-US"/>
        </w:rPr>
        <w:t>2</w:t>
      </w:r>
      <w:bookmarkEnd w:id="50"/>
      <w:r>
        <w:rPr>
          <w:rFonts w:ascii="Times New Roman" w:hAnsi="Times New Roman" w:eastAsia="Times New Roman" w:cs="Times New Roman"/>
          <w:color w:val="000000"/>
          <w:spacing w:val="0"/>
          <w:w w:val="100"/>
          <w:position w:val="0"/>
          <w:lang w:val="en-US" w:eastAsia="en-US" w:bidi="en-US"/>
        </w:rPr>
        <w:t>.2.1.</w:t>
      </w:r>
      <w:r>
        <w:rPr>
          <w:rFonts w:ascii="Times New Roman" w:hAnsi="Times New Roman" w:eastAsia="Times New Roman" w:cs="Times New Roman"/>
          <w:color w:val="000000"/>
          <w:spacing w:val="0"/>
          <w:w w:val="100"/>
          <w:position w:val="0"/>
          <w:lang w:val="zh-TW" w:eastAsia="zh-TW" w:bidi="zh-TW"/>
        </w:rPr>
        <w:t>3</w:t>
      </w:r>
    </w:p>
    <w:p>
      <w:pPr>
        <w:pStyle w:val="7"/>
        <w:keepNext w:val="0"/>
        <w:keepLines w:val="0"/>
        <w:widowControl w:val="0"/>
        <w:shd w:val="clear" w:color="auto" w:fill="auto"/>
        <w:bidi w:val="0"/>
        <w:spacing w:before="0" w:after="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快速公共汽车交通 </w:t>
      </w:r>
      <w:r>
        <w:rPr>
          <w:rFonts w:ascii="Times New Roman" w:hAnsi="Times New Roman" w:eastAsia="Times New Roman" w:cs="Times New Roman"/>
          <w:color w:val="000000"/>
          <w:spacing w:val="0"/>
          <w:w w:val="100"/>
          <w:position w:val="0"/>
          <w:lang w:val="en-US" w:eastAsia="en-US" w:bidi="en-US"/>
        </w:rPr>
        <w:t>bus rapid transit</w:t>
      </w:r>
      <w:r>
        <w:rPr>
          <w:rFonts w:ascii="宋体" w:hAnsi="宋体" w:eastAsia="宋体" w:cs="宋体"/>
          <w:color w:val="000000"/>
          <w:spacing w:val="0"/>
          <w:w w:val="100"/>
          <w:position w:val="0"/>
          <w:sz w:val="20"/>
          <w:szCs w:val="20"/>
          <w:lang w:val="zh-TW" w:eastAsia="zh-TW" w:bidi="zh-TW"/>
        </w:rPr>
        <w:t>；</w:t>
      </w:r>
      <w:r>
        <w:rPr>
          <w:rFonts w:ascii="Times New Roman" w:hAnsi="Times New Roman" w:eastAsia="Times New Roman" w:cs="Times New Roman"/>
          <w:color w:val="000000"/>
          <w:spacing w:val="0"/>
          <w:w w:val="100"/>
          <w:position w:val="0"/>
          <w:lang w:val="en-US" w:eastAsia="en-US" w:bidi="en-US"/>
        </w:rPr>
        <w:t>BRT</w:t>
      </w:r>
    </w:p>
    <w:p>
      <w:pPr>
        <w:pStyle w:val="23"/>
        <w:keepNext w:val="0"/>
        <w:keepLines w:val="0"/>
        <w:widowControl w:val="0"/>
        <w:shd w:val="clear" w:color="auto" w:fill="auto"/>
        <w:bidi w:val="0"/>
        <w:spacing w:before="0" w:after="60" w:line="298" w:lineRule="exact"/>
        <w:ind w:left="0" w:right="0" w:firstLine="500"/>
        <w:jc w:val="left"/>
      </w:pPr>
      <w:r>
        <w:rPr>
          <w:color w:val="000000"/>
          <w:spacing w:val="0"/>
          <w:w w:val="100"/>
          <w:position w:val="0"/>
        </w:rPr>
        <w:t>以大容量、高性能公共汽电车沿专用车道运行，有专用站台，实现站外售检票、乘客水平乘降，并配 备智能调度系统、优先通行信号系统和乘客信息服务系统的快速公共交通方式。</w:t>
      </w:r>
    </w:p>
    <w:p>
      <w:pPr>
        <w:pStyle w:val="7"/>
        <w:keepNext w:val="0"/>
        <w:keepLines w:val="0"/>
        <w:widowControl w:val="0"/>
        <w:shd w:val="clear" w:color="auto" w:fill="auto"/>
        <w:bidi w:val="0"/>
        <w:spacing w:before="0" w:after="0" w:line="326" w:lineRule="auto"/>
        <w:ind w:left="0" w:right="0" w:firstLine="0"/>
        <w:jc w:val="left"/>
      </w:pPr>
      <w:bookmarkStart w:id="51" w:name="bookmark51"/>
      <w:r>
        <w:rPr>
          <w:rFonts w:ascii="Times New Roman" w:hAnsi="Times New Roman" w:eastAsia="Times New Roman" w:cs="Times New Roman"/>
          <w:color w:val="000000"/>
          <w:spacing w:val="0"/>
          <w:w w:val="100"/>
          <w:position w:val="0"/>
          <w:lang w:val="en-US" w:eastAsia="en-US" w:bidi="en-US"/>
        </w:rPr>
        <w:t>2</w:t>
      </w:r>
      <w:bookmarkEnd w:id="51"/>
      <w:r>
        <w:rPr>
          <w:rFonts w:ascii="Times New Roman" w:hAnsi="Times New Roman" w:eastAsia="Times New Roman" w:cs="Times New Roman"/>
          <w:color w:val="000000"/>
          <w:spacing w:val="0"/>
          <w:w w:val="100"/>
          <w:position w:val="0"/>
          <w:lang w:val="en-US" w:eastAsia="en-US" w:bidi="en-US"/>
        </w:rPr>
        <w:t>.2.1.</w:t>
      </w:r>
      <w:r>
        <w:rPr>
          <w:rFonts w:ascii="Times New Roman" w:hAnsi="Times New Roman" w:eastAsia="Times New Roman" w:cs="Times New Roman"/>
          <w:color w:val="000000"/>
          <w:spacing w:val="0"/>
          <w:w w:val="100"/>
          <w:position w:val="0"/>
          <w:lang w:val="zh-TW" w:eastAsia="zh-TW" w:bidi="zh-TW"/>
        </w:rPr>
        <w:t>4</w:t>
      </w:r>
    </w:p>
    <w:p>
      <w:pPr>
        <w:pStyle w:val="7"/>
        <w:keepNext w:val="0"/>
        <w:keepLines w:val="0"/>
        <w:widowControl w:val="0"/>
        <w:shd w:val="clear" w:color="auto" w:fill="auto"/>
        <w:bidi w:val="0"/>
        <w:spacing w:before="0" w:after="60" w:line="298"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城市客运轮渡 </w:t>
      </w:r>
      <w:r>
        <w:rPr>
          <w:rFonts w:ascii="Times New Roman" w:hAnsi="Times New Roman" w:eastAsia="Times New Roman" w:cs="Times New Roman"/>
          <w:color w:val="000000"/>
          <w:spacing w:val="0"/>
          <w:w w:val="100"/>
          <w:position w:val="0"/>
          <w:lang w:val="en-US" w:eastAsia="en-US" w:bidi="en-US"/>
        </w:rPr>
        <w:t>urban ferry transport</w:t>
      </w:r>
    </w:p>
    <w:p>
      <w:pPr>
        <w:pStyle w:val="23"/>
        <w:keepNext w:val="0"/>
        <w:keepLines w:val="0"/>
        <w:widowControl w:val="0"/>
        <w:shd w:val="clear" w:color="auto" w:fill="auto"/>
        <w:bidi w:val="0"/>
        <w:spacing w:before="0" w:after="60" w:line="240" w:lineRule="auto"/>
        <w:ind w:left="0" w:right="0" w:firstLine="460"/>
        <w:jc w:val="left"/>
      </w:pPr>
      <w:r>
        <w:rPr>
          <w:color w:val="000000"/>
          <w:spacing w:val="0"/>
          <w:w w:val="100"/>
          <w:position w:val="0"/>
        </w:rPr>
        <w:t>在城市及附近水域，为乘客提供的以渡轮为运载工具，沿固定航线按班次运行的客运方式。</w:t>
      </w:r>
    </w:p>
    <w:p>
      <w:pPr>
        <w:pStyle w:val="7"/>
        <w:keepNext w:val="0"/>
        <w:keepLines w:val="0"/>
        <w:widowControl w:val="0"/>
        <w:shd w:val="clear" w:color="auto" w:fill="auto"/>
        <w:bidi w:val="0"/>
        <w:spacing w:before="0" w:after="60" w:line="240" w:lineRule="auto"/>
        <w:ind w:left="0" w:right="0" w:firstLine="46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JT/T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2.2.9</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34" w:lineRule="auto"/>
        <w:ind w:left="0" w:right="0" w:firstLine="0"/>
        <w:jc w:val="left"/>
      </w:pPr>
      <w:bookmarkStart w:id="52" w:name="bookmark52"/>
      <w:r>
        <w:rPr>
          <w:rFonts w:ascii="Times New Roman" w:hAnsi="Times New Roman" w:eastAsia="Times New Roman" w:cs="Times New Roman"/>
          <w:color w:val="000000"/>
          <w:spacing w:val="0"/>
          <w:w w:val="100"/>
          <w:position w:val="0"/>
          <w:lang w:val="en-US" w:eastAsia="en-US" w:bidi="en-US"/>
        </w:rPr>
        <w:t>2</w:t>
      </w:r>
      <w:bookmarkEnd w:id="52"/>
      <w:r>
        <w:rPr>
          <w:rFonts w:ascii="Times New Roman" w:hAnsi="Times New Roman" w:eastAsia="Times New Roman" w:cs="Times New Roman"/>
          <w:color w:val="000000"/>
          <w:spacing w:val="0"/>
          <w:w w:val="100"/>
          <w:position w:val="0"/>
          <w:lang w:val="en-US" w:eastAsia="en-US" w:bidi="en-US"/>
        </w:rPr>
        <w:t>.2.1.</w:t>
      </w:r>
      <w:r>
        <w:rPr>
          <w:rFonts w:ascii="Times New Roman" w:hAnsi="Times New Roman" w:eastAsia="Times New Roman" w:cs="Times New Roman"/>
          <w:color w:val="000000"/>
          <w:spacing w:val="0"/>
          <w:w w:val="100"/>
          <w:position w:val="0"/>
          <w:lang w:val="zh-TW" w:eastAsia="zh-TW" w:bidi="zh-TW"/>
        </w:rPr>
        <w:t>5</w:t>
      </w:r>
    </w:p>
    <w:p>
      <w:pPr>
        <w:pStyle w:val="7"/>
        <w:keepNext w:val="0"/>
        <w:keepLines w:val="0"/>
        <w:widowControl w:val="0"/>
        <w:shd w:val="clear" w:color="auto" w:fill="auto"/>
        <w:bidi w:val="0"/>
        <w:spacing w:before="0" w:after="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城市客运索道 </w:t>
      </w:r>
      <w:r>
        <w:rPr>
          <w:rFonts w:ascii="Times New Roman" w:hAnsi="Times New Roman" w:eastAsia="Times New Roman" w:cs="Times New Roman"/>
          <w:color w:val="000000"/>
          <w:spacing w:val="0"/>
          <w:w w:val="100"/>
          <w:position w:val="0"/>
          <w:lang w:val="en-US" w:eastAsia="en-US" w:bidi="en-US"/>
        </w:rPr>
        <w:t>passenger ropeway transport</w:t>
      </w:r>
    </w:p>
    <w:p>
      <w:pPr>
        <w:pStyle w:val="23"/>
        <w:keepNext w:val="0"/>
        <w:keepLines w:val="0"/>
        <w:widowControl w:val="0"/>
        <w:shd w:val="clear" w:color="auto" w:fill="auto"/>
        <w:bidi w:val="0"/>
        <w:spacing w:before="0" w:after="60" w:line="302" w:lineRule="exact"/>
        <w:ind w:left="0" w:right="0" w:firstLine="460"/>
        <w:jc w:val="left"/>
      </w:pPr>
      <w:r>
        <w:rPr>
          <w:color w:val="000000"/>
          <w:spacing w:val="0"/>
          <w:w w:val="100"/>
          <w:position w:val="0"/>
        </w:rPr>
        <w:t>由驱动电机和钢索牵引的客车(吊厢、吊椅)沿架空索道运行的客运方式。</w:t>
      </w:r>
    </w:p>
    <w:p>
      <w:pPr>
        <w:pStyle w:val="7"/>
        <w:keepNext w:val="0"/>
        <w:keepLines w:val="0"/>
        <w:widowControl w:val="0"/>
        <w:shd w:val="clear" w:color="auto" w:fill="auto"/>
        <w:bidi w:val="0"/>
        <w:spacing w:before="0" w:after="0" w:line="317"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2.2.12]</w:t>
      </w:r>
    </w:p>
    <w:p>
      <w:pPr>
        <w:pStyle w:val="7"/>
        <w:keepNext w:val="0"/>
        <w:keepLines w:val="0"/>
        <w:widowControl w:val="0"/>
        <w:shd w:val="clear" w:color="auto" w:fill="auto"/>
        <w:bidi w:val="0"/>
        <w:spacing w:before="0" w:after="0" w:line="334" w:lineRule="auto"/>
        <w:ind w:left="0" w:right="0" w:firstLine="0"/>
        <w:jc w:val="left"/>
      </w:pPr>
      <w:bookmarkStart w:id="53" w:name="bookmark53"/>
      <w:r>
        <w:rPr>
          <w:rFonts w:ascii="Times New Roman" w:hAnsi="Times New Roman" w:eastAsia="Times New Roman" w:cs="Times New Roman"/>
          <w:color w:val="000000"/>
          <w:spacing w:val="0"/>
          <w:w w:val="100"/>
          <w:position w:val="0"/>
          <w:lang w:val="en-US" w:eastAsia="en-US" w:bidi="en-US"/>
        </w:rPr>
        <w:t>2</w:t>
      </w:r>
      <w:bookmarkEnd w:id="53"/>
      <w:r>
        <w:rPr>
          <w:rFonts w:ascii="Times New Roman" w:hAnsi="Times New Roman" w:eastAsia="Times New Roman" w:cs="Times New Roman"/>
          <w:color w:val="000000"/>
          <w:spacing w:val="0"/>
          <w:w w:val="100"/>
          <w:position w:val="0"/>
          <w:lang w:val="en-US" w:eastAsia="en-US" w:bidi="en-US"/>
        </w:rPr>
        <w:t>.2.1.</w:t>
      </w:r>
      <w:r>
        <w:rPr>
          <w:rFonts w:ascii="Times New Roman" w:hAnsi="Times New Roman" w:eastAsia="Times New Roman" w:cs="Times New Roman"/>
          <w:color w:val="000000"/>
          <w:spacing w:val="0"/>
          <w:w w:val="100"/>
          <w:position w:val="0"/>
          <w:lang w:val="zh-TW" w:eastAsia="zh-TW" w:bidi="zh-TW"/>
        </w:rPr>
        <w:t>6</w:t>
      </w:r>
    </w:p>
    <w:p>
      <w:pPr>
        <w:pStyle w:val="7"/>
        <w:keepNext w:val="0"/>
        <w:keepLines w:val="0"/>
        <w:widowControl w:val="0"/>
        <w:shd w:val="clear" w:color="auto" w:fill="auto"/>
        <w:bidi w:val="0"/>
        <w:spacing w:before="0" w:after="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城市客运缆车 </w:t>
      </w:r>
      <w:r>
        <w:rPr>
          <w:rFonts w:ascii="Times New Roman" w:hAnsi="Times New Roman" w:eastAsia="Times New Roman" w:cs="Times New Roman"/>
          <w:color w:val="000000"/>
          <w:spacing w:val="0"/>
          <w:w w:val="100"/>
          <w:position w:val="0"/>
          <w:lang w:val="en-US" w:eastAsia="en-US" w:bidi="en-US"/>
        </w:rPr>
        <w:t>passenger cable car transport</w:t>
      </w:r>
    </w:p>
    <w:p>
      <w:pPr>
        <w:pStyle w:val="23"/>
        <w:keepNext w:val="0"/>
        <w:keepLines w:val="0"/>
        <w:widowControl w:val="0"/>
        <w:shd w:val="clear" w:color="auto" w:fill="auto"/>
        <w:bidi w:val="0"/>
        <w:spacing w:before="0" w:after="60" w:line="302" w:lineRule="exact"/>
        <w:ind w:left="0" w:right="0" w:firstLine="460"/>
        <w:jc w:val="left"/>
      </w:pPr>
      <w:r>
        <w:rPr>
          <w:color w:val="000000"/>
          <w:spacing w:val="0"/>
          <w:w w:val="100"/>
          <w:position w:val="0"/>
        </w:rPr>
        <w:t>由驱动电机和钢索牵引的车厢一般沿坡面轨道往复运行的客运方式。</w:t>
      </w:r>
    </w:p>
    <w:p>
      <w:pPr>
        <w:pStyle w:val="7"/>
        <w:keepNext w:val="0"/>
        <w:keepLines w:val="0"/>
        <w:widowControl w:val="0"/>
        <w:shd w:val="clear" w:color="auto" w:fill="auto"/>
        <w:bidi w:val="0"/>
        <w:spacing w:before="0" w:after="0" w:line="317"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2.2.13]</w:t>
      </w:r>
    </w:p>
    <w:p>
      <w:pPr>
        <w:pStyle w:val="7"/>
        <w:keepNext w:val="0"/>
        <w:keepLines w:val="0"/>
        <w:widowControl w:val="0"/>
        <w:shd w:val="clear" w:color="auto" w:fill="auto"/>
        <w:bidi w:val="0"/>
        <w:spacing w:before="0" w:after="0" w:line="334" w:lineRule="auto"/>
        <w:ind w:left="0" w:right="0" w:firstLine="0"/>
        <w:jc w:val="left"/>
      </w:pPr>
      <w:bookmarkStart w:id="54" w:name="bookmark54"/>
      <w:r>
        <w:rPr>
          <w:rFonts w:ascii="Times New Roman" w:hAnsi="Times New Roman" w:eastAsia="Times New Roman" w:cs="Times New Roman"/>
          <w:color w:val="000000"/>
          <w:spacing w:val="0"/>
          <w:w w:val="100"/>
          <w:position w:val="0"/>
          <w:lang w:val="en-US" w:eastAsia="en-US" w:bidi="en-US"/>
        </w:rPr>
        <w:t>2</w:t>
      </w:r>
      <w:bookmarkEnd w:id="54"/>
      <w:r>
        <w:rPr>
          <w:rFonts w:ascii="Times New Roman" w:hAnsi="Times New Roman" w:eastAsia="Times New Roman" w:cs="Times New Roman"/>
          <w:color w:val="000000"/>
          <w:spacing w:val="0"/>
          <w:w w:val="100"/>
          <w:position w:val="0"/>
          <w:lang w:val="en-US" w:eastAsia="en-US" w:bidi="en-US"/>
        </w:rPr>
        <w:t>.2.2</w:t>
      </w:r>
    </w:p>
    <w:p>
      <w:pPr>
        <w:pStyle w:val="23"/>
        <w:keepNext w:val="0"/>
        <w:keepLines w:val="0"/>
        <w:widowControl w:val="0"/>
        <w:shd w:val="clear" w:color="auto" w:fill="auto"/>
        <w:bidi w:val="0"/>
        <w:spacing w:before="0" w:after="0" w:line="302" w:lineRule="exact"/>
        <w:ind w:left="0" w:right="0" w:firstLine="460"/>
        <w:jc w:val="left"/>
        <w:rPr>
          <w:sz w:val="19"/>
          <w:szCs w:val="19"/>
        </w:rPr>
      </w:pPr>
      <w:r>
        <w:rPr>
          <w:color w:val="000000"/>
          <w:spacing w:val="0"/>
          <w:w w:val="100"/>
          <w:position w:val="0"/>
          <w:sz w:val="18"/>
          <w:szCs w:val="18"/>
        </w:rPr>
        <w:t>出租汽车交通</w:t>
      </w:r>
      <w:r>
        <w:rPr>
          <w:rFonts w:ascii="Times New Roman" w:hAnsi="Times New Roman" w:eastAsia="Times New Roman" w:cs="Times New Roman"/>
          <w:b/>
          <w:bCs/>
          <w:color w:val="000000"/>
          <w:spacing w:val="0"/>
          <w:w w:val="100"/>
          <w:position w:val="0"/>
          <w:sz w:val="19"/>
          <w:szCs w:val="19"/>
          <w:lang w:val="en-US" w:eastAsia="en-US" w:bidi="en-US"/>
        </w:rPr>
        <w:t>taxi</w:t>
      </w:r>
    </w:p>
    <w:p>
      <w:pPr>
        <w:pStyle w:val="23"/>
        <w:keepNext w:val="0"/>
        <w:keepLines w:val="0"/>
        <w:widowControl w:val="0"/>
        <w:shd w:val="clear" w:color="auto" w:fill="auto"/>
        <w:bidi w:val="0"/>
        <w:spacing w:before="0" w:after="60" w:line="302" w:lineRule="exact"/>
        <w:ind w:left="0" w:right="0" w:firstLine="460"/>
        <w:jc w:val="left"/>
      </w:pPr>
      <w:r>
        <w:rPr>
          <w:color w:val="000000"/>
          <w:spacing w:val="0"/>
          <w:w w:val="100"/>
          <w:position w:val="0"/>
        </w:rPr>
        <w:t>以小型客运客车按乘客需要的时间和地点行驶的客运方式。</w:t>
      </w:r>
    </w:p>
    <w:p>
      <w:pPr>
        <w:pStyle w:val="7"/>
        <w:keepNext w:val="0"/>
        <w:keepLines w:val="0"/>
        <w:widowControl w:val="0"/>
        <w:shd w:val="clear" w:color="auto" w:fill="auto"/>
        <w:bidi w:val="0"/>
        <w:spacing w:before="0" w:after="0" w:line="317"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2.2.8]</w:t>
      </w:r>
    </w:p>
    <w:p>
      <w:pPr>
        <w:pStyle w:val="7"/>
        <w:keepNext w:val="0"/>
        <w:keepLines w:val="0"/>
        <w:widowControl w:val="0"/>
        <w:shd w:val="clear" w:color="auto" w:fill="auto"/>
        <w:bidi w:val="0"/>
        <w:spacing w:before="0" w:after="0" w:line="334" w:lineRule="auto"/>
        <w:ind w:left="0" w:right="0" w:firstLine="0"/>
        <w:jc w:val="left"/>
      </w:pPr>
      <w:bookmarkStart w:id="55" w:name="bookmark55"/>
      <w:r>
        <w:rPr>
          <w:rFonts w:ascii="Times New Roman" w:hAnsi="Times New Roman" w:eastAsia="Times New Roman" w:cs="Times New Roman"/>
          <w:color w:val="000000"/>
          <w:spacing w:val="0"/>
          <w:w w:val="100"/>
          <w:position w:val="0"/>
          <w:lang w:val="en-US" w:eastAsia="en-US" w:bidi="en-US"/>
        </w:rPr>
        <w:t>2</w:t>
      </w:r>
      <w:bookmarkEnd w:id="55"/>
      <w:r>
        <w:rPr>
          <w:rFonts w:ascii="Times New Roman" w:hAnsi="Times New Roman" w:eastAsia="Times New Roman" w:cs="Times New Roman"/>
          <w:color w:val="000000"/>
          <w:spacing w:val="0"/>
          <w:w w:val="100"/>
          <w:position w:val="0"/>
          <w:lang w:val="en-US" w:eastAsia="en-US" w:bidi="en-US"/>
        </w:rPr>
        <w:t>.2.3</w:t>
      </w:r>
    </w:p>
    <w:p>
      <w:pPr>
        <w:pStyle w:val="7"/>
        <w:keepNext w:val="0"/>
        <w:keepLines w:val="0"/>
        <w:widowControl w:val="0"/>
        <w:shd w:val="clear" w:color="auto" w:fill="auto"/>
        <w:bidi w:val="0"/>
        <w:spacing w:before="0" w:after="0" w:line="302" w:lineRule="exact"/>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汽车租赁 </w:t>
      </w:r>
      <w:r>
        <w:rPr>
          <w:rFonts w:ascii="Times New Roman" w:hAnsi="Times New Roman" w:eastAsia="Times New Roman" w:cs="Times New Roman"/>
          <w:color w:val="000000"/>
          <w:spacing w:val="0"/>
          <w:w w:val="100"/>
          <w:position w:val="0"/>
          <w:lang w:val="en-US" w:eastAsia="en-US" w:bidi="en-US"/>
        </w:rPr>
        <w:t>car rental</w:t>
      </w:r>
    </w:p>
    <w:p>
      <w:pPr>
        <w:pStyle w:val="23"/>
        <w:keepNext w:val="0"/>
        <w:keepLines w:val="0"/>
        <w:widowControl w:val="0"/>
        <w:shd w:val="clear" w:color="auto" w:fill="auto"/>
        <w:bidi w:val="0"/>
        <w:spacing w:before="0" w:after="60" w:line="302" w:lineRule="exact"/>
        <w:ind w:left="0" w:right="0" w:firstLine="460"/>
        <w:jc w:val="left"/>
      </w:pPr>
      <w:r>
        <w:rPr>
          <w:color w:val="000000"/>
          <w:spacing w:val="0"/>
          <w:w w:val="100"/>
          <w:position w:val="0"/>
        </w:rPr>
        <w:t>以汽车为租赁物提供租赁服务。</w:t>
      </w:r>
    </w:p>
    <w:p>
      <w:pPr>
        <w:pStyle w:val="7"/>
        <w:keepNext w:val="0"/>
        <w:keepLines w:val="0"/>
        <w:widowControl w:val="0"/>
        <w:shd w:val="clear" w:color="auto" w:fill="auto"/>
        <w:bidi w:val="0"/>
        <w:spacing w:before="0" w:after="140" w:line="348" w:lineRule="auto"/>
        <w:ind w:left="7560" w:right="0" w:firstLine="0"/>
        <w:jc w:val="left"/>
      </w:pPr>
      <w:r>
        <w:rPr>
          <w:rFonts w:ascii="Times New Roman" w:hAnsi="Times New Roman" w:eastAsia="Times New Roman" w:cs="Times New Roman"/>
          <w:color w:val="000000"/>
          <w:spacing w:val="0"/>
          <w:w w:val="100"/>
          <w:position w:val="0"/>
          <w:lang w:val="en-US" w:eastAsia="en-US" w:bidi="en-US"/>
        </w:rPr>
        <w:t>GB/T 32852.1—2016</w:t>
      </w:r>
    </w:p>
    <w:p>
      <w:pPr>
        <w:pStyle w:val="7"/>
        <w:keepNext w:val="0"/>
        <w:keepLines w:val="0"/>
        <w:widowControl w:val="0"/>
        <w:shd w:val="clear" w:color="auto" w:fill="auto"/>
        <w:bidi w:val="0"/>
        <w:spacing w:before="0" w:after="80" w:line="317" w:lineRule="exact"/>
        <w:ind w:left="0" w:right="0" w:firstLine="62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29911—2013,</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3.2]</w:t>
      </w:r>
    </w:p>
    <w:p>
      <w:pPr>
        <w:pStyle w:val="7"/>
        <w:keepNext w:val="0"/>
        <w:keepLines w:val="0"/>
        <w:widowControl w:val="0"/>
        <w:shd w:val="clear" w:color="auto" w:fill="auto"/>
        <w:bidi w:val="0"/>
        <w:spacing w:before="0" w:after="0" w:line="348" w:lineRule="auto"/>
        <w:ind w:left="0" w:right="0" w:firstLine="240"/>
        <w:jc w:val="left"/>
      </w:pPr>
      <w:bookmarkStart w:id="56" w:name="bookmark56"/>
      <w:r>
        <w:rPr>
          <w:rFonts w:ascii="Times New Roman" w:hAnsi="Times New Roman" w:eastAsia="Times New Roman" w:cs="Times New Roman"/>
          <w:color w:val="000000"/>
          <w:spacing w:val="0"/>
          <w:w w:val="100"/>
          <w:position w:val="0"/>
          <w:lang w:val="en-US" w:eastAsia="en-US" w:bidi="en-US"/>
        </w:rPr>
        <w:t>2</w:t>
      </w:r>
      <w:bookmarkEnd w:id="56"/>
      <w:r>
        <w:rPr>
          <w:rFonts w:ascii="Times New Roman" w:hAnsi="Times New Roman" w:eastAsia="Times New Roman" w:cs="Times New Roman"/>
          <w:color w:val="000000"/>
          <w:spacing w:val="0"/>
          <w:w w:val="100"/>
          <w:position w:val="0"/>
          <w:lang w:val="en-US" w:eastAsia="en-US" w:bidi="en-US"/>
        </w:rPr>
        <w:t>.2.4</w:t>
      </w:r>
    </w:p>
    <w:p>
      <w:pPr>
        <w:pStyle w:val="7"/>
        <w:keepNext w:val="0"/>
        <w:keepLines w:val="0"/>
        <w:widowControl w:val="0"/>
        <w:shd w:val="clear" w:color="auto" w:fill="auto"/>
        <w:bidi w:val="0"/>
        <w:spacing w:before="0" w:after="0" w:line="317" w:lineRule="exact"/>
        <w:ind w:left="0" w:right="0" w:firstLine="620"/>
        <w:jc w:val="both"/>
      </w:pPr>
      <w:r>
        <w:rPr>
          <w:rFonts w:ascii="宋体" w:hAnsi="宋体" w:eastAsia="宋体" w:cs="宋体"/>
          <w:b w:val="0"/>
          <w:bCs w:val="0"/>
          <w:color w:val="000000"/>
          <w:spacing w:val="0"/>
          <w:w w:val="100"/>
          <w:position w:val="0"/>
          <w:sz w:val="18"/>
          <w:szCs w:val="18"/>
          <w:lang w:val="zh-TW" w:eastAsia="zh-TW" w:bidi="zh-TW"/>
        </w:rPr>
        <w:t xml:space="preserve">城市公共自行车交通 </w:t>
      </w:r>
      <w:r>
        <w:rPr>
          <w:rFonts w:ascii="Times New Roman" w:hAnsi="Times New Roman" w:eastAsia="Times New Roman" w:cs="Times New Roman"/>
          <w:color w:val="000000"/>
          <w:spacing w:val="0"/>
          <w:w w:val="100"/>
          <w:position w:val="0"/>
          <w:lang w:val="en-US" w:eastAsia="en-US" w:bidi="en-US"/>
        </w:rPr>
        <w:t>urban public bicycle traffic</w:t>
      </w:r>
    </w:p>
    <w:p>
      <w:pPr>
        <w:pStyle w:val="23"/>
        <w:keepNext w:val="0"/>
        <w:keepLines w:val="0"/>
        <w:widowControl w:val="0"/>
        <w:shd w:val="clear" w:color="auto" w:fill="auto"/>
        <w:bidi w:val="0"/>
        <w:spacing w:before="0" w:after="400" w:line="317" w:lineRule="exact"/>
        <w:ind w:left="240" w:right="0" w:firstLine="420"/>
        <w:jc w:val="left"/>
      </w:pPr>
      <w:r>
        <w:rPr>
          <w:color w:val="000000"/>
          <w:spacing w:val="0"/>
          <w:w w:val="100"/>
          <w:position w:val="0"/>
        </w:rPr>
        <w:t>供公众免费或以较低的费用使用，停放在公共场所，并能实现各服务点之间统一租借和归还的自行 车交通方式。</w:t>
      </w:r>
    </w:p>
    <w:p>
      <w:pPr>
        <w:pStyle w:val="23"/>
        <w:keepNext w:val="0"/>
        <w:keepLines w:val="0"/>
        <w:widowControl w:val="0"/>
        <w:shd w:val="clear" w:color="auto" w:fill="auto"/>
        <w:bidi w:val="0"/>
        <w:spacing w:before="0" w:after="640" w:line="348" w:lineRule="auto"/>
        <w:ind w:left="0" w:right="0" w:firstLine="240"/>
        <w:jc w:val="left"/>
      </w:pPr>
      <w:r>
        <w:rPr>
          <w:rFonts w:ascii="Times New Roman" w:hAnsi="Times New Roman" w:eastAsia="Times New Roman" w:cs="Times New Roman"/>
          <w:b/>
          <w:bCs/>
          <w:color w:val="000000"/>
          <w:spacing w:val="0"/>
          <w:w w:val="100"/>
          <w:position w:val="0"/>
          <w:sz w:val="19"/>
          <w:szCs w:val="19"/>
        </w:rPr>
        <w:t>3</w:t>
      </w:r>
      <w:r>
        <w:rPr>
          <w:color w:val="000000"/>
          <w:spacing w:val="0"/>
          <w:w w:val="100"/>
          <w:position w:val="0"/>
        </w:rPr>
        <w:t>站类设施</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车站 </w:t>
      </w:r>
      <w:r>
        <w:rPr>
          <w:rFonts w:ascii="Times New Roman" w:hAnsi="Times New Roman" w:eastAsia="Times New Roman" w:cs="Times New Roman"/>
          <w:color w:val="000000"/>
          <w:spacing w:val="0"/>
          <w:w w:val="100"/>
          <w:position w:val="0"/>
          <w:lang w:val="en-US" w:eastAsia="en-US" w:bidi="en-US"/>
        </w:rPr>
        <w:t>stop/station</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为乘客乘降运载工具提供相关服务的城市客运设施或场所。</w:t>
      </w:r>
    </w:p>
    <w:p>
      <w:pPr>
        <w:pStyle w:val="7"/>
        <w:keepNext w:val="0"/>
        <w:keepLines w:val="0"/>
        <w:widowControl w:val="0"/>
        <w:shd w:val="clear" w:color="auto" w:fill="auto"/>
        <w:bidi w:val="0"/>
        <w:spacing w:before="0" w:after="80" w:line="240" w:lineRule="auto"/>
        <w:ind w:left="0" w:right="0" w:firstLine="240"/>
        <w:jc w:val="left"/>
      </w:pPr>
      <w:bookmarkStart w:id="57" w:name="bookmark57"/>
      <w:r>
        <w:rPr>
          <w:rFonts w:ascii="Times New Roman" w:hAnsi="Times New Roman" w:eastAsia="Times New Roman" w:cs="Times New Roman"/>
          <w:color w:val="000000"/>
          <w:spacing w:val="0"/>
          <w:w w:val="100"/>
          <w:position w:val="0"/>
          <w:lang w:val="en-US" w:eastAsia="en-US" w:bidi="en-US"/>
        </w:rPr>
        <w:t>3</w:t>
      </w:r>
      <w:bookmarkEnd w:id="57"/>
      <w:r>
        <w:rPr>
          <w:rFonts w:ascii="Times New Roman" w:hAnsi="Times New Roman" w:eastAsia="Times New Roman" w:cs="Times New Roman"/>
          <w:color w:val="000000"/>
          <w:spacing w:val="0"/>
          <w:w w:val="100"/>
          <w:position w:val="0"/>
          <w:lang w:val="en-US" w:eastAsia="en-US" w:bidi="en-US"/>
        </w:rPr>
        <w:t>.2</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轮渡码头</w:t>
      </w:r>
      <w:r>
        <w:rPr>
          <w:rFonts w:ascii="Times New Roman" w:hAnsi="Times New Roman" w:eastAsia="Times New Roman" w:cs="Times New Roman"/>
          <w:color w:val="000000"/>
          <w:spacing w:val="0"/>
          <w:w w:val="100"/>
          <w:position w:val="0"/>
          <w:lang w:val="en-US" w:eastAsia="en-US" w:bidi="en-US"/>
        </w:rPr>
        <w:t>farry jetty</w:t>
      </w:r>
    </w:p>
    <w:p>
      <w:pPr>
        <w:pStyle w:val="23"/>
        <w:keepNext w:val="0"/>
        <w:keepLines w:val="0"/>
        <w:widowControl w:val="0"/>
        <w:shd w:val="clear" w:color="auto" w:fill="auto"/>
        <w:bidi w:val="0"/>
        <w:spacing w:before="0" w:after="80" w:line="240" w:lineRule="auto"/>
        <w:ind w:left="0" w:right="0" w:firstLine="620"/>
        <w:jc w:val="both"/>
      </w:pPr>
      <w:r>
        <w:rPr>
          <w:color w:val="000000"/>
          <w:spacing w:val="0"/>
          <w:w w:val="100"/>
          <w:position w:val="0"/>
        </w:rPr>
        <w:t>专供乘客购票、候船、上下船的建船、水工建筑物、设施或场所。</w:t>
      </w:r>
    </w:p>
    <w:p>
      <w:pPr>
        <w:pStyle w:val="7"/>
        <w:keepNext w:val="0"/>
        <w:keepLines w:val="0"/>
        <w:widowControl w:val="0"/>
        <w:shd w:val="clear" w:color="auto" w:fill="auto"/>
        <w:bidi w:val="0"/>
        <w:spacing w:before="0" w:after="80" w:line="240" w:lineRule="auto"/>
        <w:ind w:left="0" w:right="0" w:firstLine="240"/>
        <w:jc w:val="left"/>
      </w:pPr>
      <w:bookmarkStart w:id="58" w:name="bookmark58"/>
      <w:r>
        <w:rPr>
          <w:rFonts w:ascii="Times New Roman" w:hAnsi="Times New Roman" w:eastAsia="Times New Roman" w:cs="Times New Roman"/>
          <w:color w:val="000000"/>
          <w:spacing w:val="0"/>
          <w:w w:val="100"/>
          <w:position w:val="0"/>
          <w:lang w:val="en-US" w:eastAsia="en-US" w:bidi="en-US"/>
        </w:rPr>
        <w:t>3</w:t>
      </w:r>
      <w:bookmarkEnd w:id="58"/>
      <w:r>
        <w:rPr>
          <w:rFonts w:ascii="Times New Roman" w:hAnsi="Times New Roman" w:eastAsia="Times New Roman" w:cs="Times New Roman"/>
          <w:color w:val="000000"/>
          <w:spacing w:val="0"/>
          <w:w w:val="100"/>
          <w:position w:val="0"/>
          <w:lang w:val="en-US" w:eastAsia="en-US" w:bidi="en-US"/>
        </w:rPr>
        <w:t>.3</w:t>
      </w:r>
    </w:p>
    <w:p>
      <w:pPr>
        <w:pStyle w:val="7"/>
        <w:keepNext w:val="0"/>
        <w:keepLines w:val="0"/>
        <w:widowControl w:val="0"/>
        <w:shd w:val="clear" w:color="auto" w:fill="auto"/>
        <w:bidi w:val="0"/>
        <w:spacing w:before="0" w:after="80" w:line="240" w:lineRule="auto"/>
        <w:ind w:left="0" w:right="0" w:firstLine="620"/>
        <w:jc w:val="both"/>
      </w:pPr>
      <w:r>
        <w:rPr>
          <w:rFonts w:ascii="宋体" w:hAnsi="宋体" w:eastAsia="宋体" w:cs="宋体"/>
          <w:b w:val="0"/>
          <w:bCs w:val="0"/>
          <w:color w:val="000000"/>
          <w:spacing w:val="0"/>
          <w:w w:val="100"/>
          <w:position w:val="0"/>
          <w:sz w:val="18"/>
          <w:szCs w:val="18"/>
          <w:lang w:val="zh-TW" w:eastAsia="zh-TW" w:bidi="zh-TW"/>
        </w:rPr>
        <w:t xml:space="preserve">站名 </w:t>
      </w:r>
      <w:r>
        <w:rPr>
          <w:rFonts w:ascii="Times New Roman" w:hAnsi="Times New Roman" w:eastAsia="Times New Roman" w:cs="Times New Roman"/>
          <w:color w:val="000000"/>
          <w:spacing w:val="0"/>
          <w:w w:val="100"/>
          <w:position w:val="0"/>
          <w:lang w:val="en-US" w:eastAsia="en-US" w:bidi="en-US"/>
        </w:rPr>
        <w:t>stop name</w:t>
      </w:r>
    </w:p>
    <w:p>
      <w:pPr>
        <w:pStyle w:val="23"/>
        <w:keepNext w:val="0"/>
        <w:keepLines w:val="0"/>
        <w:widowControl w:val="0"/>
        <w:shd w:val="clear" w:color="auto" w:fill="auto"/>
        <w:bidi w:val="0"/>
        <w:spacing w:before="0" w:after="80" w:line="240" w:lineRule="auto"/>
        <w:ind w:left="0" w:right="0" w:firstLine="620"/>
        <w:jc w:val="both"/>
      </w:pPr>
      <w:r>
        <w:rPr>
          <w:color w:val="000000"/>
          <w:spacing w:val="0"/>
          <w:w w:val="100"/>
          <w:position w:val="0"/>
        </w:rPr>
        <w:t>车站的名称。</w:t>
      </w:r>
    </w:p>
    <w:p>
      <w:pPr>
        <w:pStyle w:val="7"/>
        <w:keepNext w:val="0"/>
        <w:keepLines w:val="0"/>
        <w:widowControl w:val="0"/>
        <w:shd w:val="clear" w:color="auto" w:fill="auto"/>
        <w:bidi w:val="0"/>
        <w:spacing w:before="0" w:after="80" w:line="240" w:lineRule="auto"/>
        <w:ind w:left="0" w:right="0" w:firstLine="62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3.2.2]</w:t>
      </w:r>
    </w:p>
    <w:p>
      <w:pPr>
        <w:pStyle w:val="7"/>
        <w:keepNext w:val="0"/>
        <w:keepLines w:val="0"/>
        <w:widowControl w:val="0"/>
        <w:shd w:val="clear" w:color="auto" w:fill="auto"/>
        <w:bidi w:val="0"/>
        <w:spacing w:before="0" w:after="80" w:line="240" w:lineRule="auto"/>
        <w:ind w:left="0" w:right="0" w:firstLine="240"/>
        <w:jc w:val="left"/>
      </w:pPr>
      <w:bookmarkStart w:id="59" w:name="bookmark59"/>
      <w:r>
        <w:rPr>
          <w:rFonts w:ascii="Times New Roman" w:hAnsi="Times New Roman" w:eastAsia="Times New Roman" w:cs="Times New Roman"/>
          <w:color w:val="000000"/>
          <w:spacing w:val="0"/>
          <w:w w:val="100"/>
          <w:position w:val="0"/>
          <w:lang w:val="en-US" w:eastAsia="en-US" w:bidi="en-US"/>
        </w:rPr>
        <w:t>3</w:t>
      </w:r>
      <w:bookmarkEnd w:id="59"/>
      <w:r>
        <w:rPr>
          <w:rFonts w:ascii="Times New Roman" w:hAnsi="Times New Roman" w:eastAsia="Times New Roman" w:cs="Times New Roman"/>
          <w:color w:val="000000"/>
          <w:spacing w:val="0"/>
          <w:w w:val="100"/>
          <w:position w:val="0"/>
          <w:lang w:val="en-US" w:eastAsia="en-US" w:bidi="en-US"/>
        </w:rPr>
        <w:t>.4</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起点站 </w:t>
      </w:r>
      <w:r>
        <w:rPr>
          <w:rFonts w:ascii="Times New Roman" w:hAnsi="Times New Roman" w:eastAsia="Times New Roman" w:cs="Times New Roman"/>
          <w:color w:val="000000"/>
          <w:spacing w:val="0"/>
          <w:w w:val="100"/>
          <w:position w:val="0"/>
          <w:lang w:val="en-US" w:eastAsia="en-US" w:bidi="en-US"/>
        </w:rPr>
        <w:t>origin station</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运载工具开始提供运载乘客服务的站点。</w:t>
      </w:r>
    </w:p>
    <w:p>
      <w:pPr>
        <w:pStyle w:val="7"/>
        <w:keepNext w:val="0"/>
        <w:keepLines w:val="0"/>
        <w:widowControl w:val="0"/>
        <w:shd w:val="clear" w:color="auto" w:fill="auto"/>
        <w:bidi w:val="0"/>
        <w:spacing w:before="0" w:after="80" w:line="240" w:lineRule="auto"/>
        <w:ind w:left="0" w:right="0" w:firstLine="240"/>
        <w:jc w:val="left"/>
      </w:pPr>
      <w:bookmarkStart w:id="60" w:name="bookmark60"/>
      <w:r>
        <w:rPr>
          <w:rFonts w:ascii="Times New Roman" w:hAnsi="Times New Roman" w:eastAsia="Times New Roman" w:cs="Times New Roman"/>
          <w:color w:val="000000"/>
          <w:spacing w:val="0"/>
          <w:w w:val="100"/>
          <w:position w:val="0"/>
          <w:lang w:val="en-US" w:eastAsia="en-US" w:bidi="en-US"/>
        </w:rPr>
        <w:t>3</w:t>
      </w:r>
      <w:bookmarkEnd w:id="60"/>
      <w:r>
        <w:rPr>
          <w:rFonts w:ascii="Times New Roman" w:hAnsi="Times New Roman" w:eastAsia="Times New Roman" w:cs="Times New Roman"/>
          <w:color w:val="000000"/>
          <w:spacing w:val="0"/>
          <w:w w:val="100"/>
          <w:position w:val="0"/>
          <w:lang w:val="en-US" w:eastAsia="en-US" w:bidi="en-US"/>
        </w:rPr>
        <w:t>.5</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终点站 </w:t>
      </w:r>
      <w:r>
        <w:rPr>
          <w:rFonts w:ascii="Times New Roman" w:hAnsi="Times New Roman" w:eastAsia="Times New Roman" w:cs="Times New Roman"/>
          <w:color w:val="000000"/>
          <w:spacing w:val="0"/>
          <w:w w:val="100"/>
          <w:position w:val="0"/>
          <w:lang w:val="en-US" w:eastAsia="en-US" w:bidi="en-US"/>
        </w:rPr>
        <w:t>terminal station</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运载工具结束运载乘客服务的站点。</w:t>
      </w:r>
    </w:p>
    <w:p>
      <w:pPr>
        <w:pStyle w:val="7"/>
        <w:keepNext w:val="0"/>
        <w:keepLines w:val="0"/>
        <w:widowControl w:val="0"/>
        <w:shd w:val="clear" w:color="auto" w:fill="auto"/>
        <w:bidi w:val="0"/>
        <w:spacing w:before="0" w:after="80" w:line="240" w:lineRule="auto"/>
        <w:ind w:left="0" w:right="0" w:firstLine="240"/>
        <w:jc w:val="left"/>
      </w:pPr>
      <w:bookmarkStart w:id="61" w:name="bookmark61"/>
      <w:r>
        <w:rPr>
          <w:rFonts w:ascii="Times New Roman" w:hAnsi="Times New Roman" w:eastAsia="Times New Roman" w:cs="Times New Roman"/>
          <w:color w:val="000000"/>
          <w:spacing w:val="0"/>
          <w:w w:val="100"/>
          <w:position w:val="0"/>
          <w:lang w:val="en-US" w:eastAsia="en-US" w:bidi="en-US"/>
        </w:rPr>
        <w:t>3</w:t>
      </w:r>
      <w:bookmarkEnd w:id="61"/>
      <w:r>
        <w:rPr>
          <w:rFonts w:ascii="Times New Roman" w:hAnsi="Times New Roman" w:eastAsia="Times New Roman" w:cs="Times New Roman"/>
          <w:color w:val="000000"/>
          <w:spacing w:val="0"/>
          <w:w w:val="100"/>
          <w:position w:val="0"/>
          <w:lang w:val="en-US" w:eastAsia="en-US" w:bidi="en-US"/>
        </w:rPr>
        <w:t>.6</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换乘站 </w:t>
      </w:r>
      <w:r>
        <w:rPr>
          <w:rFonts w:ascii="Times New Roman" w:hAnsi="Times New Roman" w:eastAsia="Times New Roman" w:cs="Times New Roman"/>
          <w:color w:val="000000"/>
          <w:spacing w:val="0"/>
          <w:w w:val="100"/>
          <w:position w:val="0"/>
          <w:lang w:val="en-US" w:eastAsia="en-US" w:bidi="en-US"/>
        </w:rPr>
        <w:t>transfer station</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具备实现不同公共交通线路之间相互换乘的站点。</w:t>
      </w:r>
    </w:p>
    <w:p>
      <w:pPr>
        <w:pStyle w:val="7"/>
        <w:keepNext w:val="0"/>
        <w:keepLines w:val="0"/>
        <w:widowControl w:val="0"/>
        <w:shd w:val="clear" w:color="auto" w:fill="auto"/>
        <w:bidi w:val="0"/>
        <w:spacing w:before="0" w:after="80" w:line="240" w:lineRule="auto"/>
        <w:ind w:left="0" w:right="0" w:firstLine="240"/>
        <w:jc w:val="left"/>
      </w:pPr>
      <w:bookmarkStart w:id="62" w:name="bookmark62"/>
      <w:r>
        <w:rPr>
          <w:rFonts w:ascii="Times New Roman" w:hAnsi="Times New Roman" w:eastAsia="Times New Roman" w:cs="Times New Roman"/>
          <w:color w:val="000000"/>
          <w:spacing w:val="0"/>
          <w:w w:val="100"/>
          <w:position w:val="0"/>
          <w:lang w:val="en-US" w:eastAsia="en-US" w:bidi="en-US"/>
        </w:rPr>
        <w:t>3</w:t>
      </w:r>
      <w:bookmarkEnd w:id="62"/>
      <w:r>
        <w:rPr>
          <w:rFonts w:ascii="Times New Roman" w:hAnsi="Times New Roman" w:eastAsia="Times New Roman" w:cs="Times New Roman"/>
          <w:color w:val="000000"/>
          <w:spacing w:val="0"/>
          <w:w w:val="100"/>
          <w:position w:val="0"/>
          <w:lang w:val="en-US" w:eastAsia="en-US" w:bidi="en-US"/>
        </w:rPr>
        <w:t>.7</w:t>
      </w:r>
    </w:p>
    <w:p>
      <w:pPr>
        <w:pStyle w:val="7"/>
        <w:keepNext w:val="0"/>
        <w:keepLines w:val="0"/>
        <w:widowControl w:val="0"/>
        <w:shd w:val="clear" w:color="auto" w:fill="auto"/>
        <w:bidi w:val="0"/>
        <w:spacing w:before="0" w:after="80" w:line="240" w:lineRule="auto"/>
        <w:ind w:left="0" w:right="0" w:firstLine="620"/>
        <w:jc w:val="both"/>
      </w:pPr>
      <w:r>
        <w:rPr>
          <w:rFonts w:ascii="宋体" w:hAnsi="宋体" w:eastAsia="宋体" w:cs="宋体"/>
          <w:b w:val="0"/>
          <w:bCs w:val="0"/>
          <w:color w:val="000000"/>
          <w:spacing w:val="0"/>
          <w:w w:val="100"/>
          <w:position w:val="0"/>
          <w:sz w:val="18"/>
          <w:szCs w:val="18"/>
          <w:lang w:val="zh-TW" w:eastAsia="zh-TW" w:bidi="zh-TW"/>
        </w:rPr>
        <w:t xml:space="preserve">城市客运枢纽 </w:t>
      </w:r>
      <w:r>
        <w:rPr>
          <w:rFonts w:ascii="Times New Roman" w:hAnsi="Times New Roman" w:eastAsia="Times New Roman" w:cs="Times New Roman"/>
          <w:color w:val="000000"/>
          <w:spacing w:val="0"/>
          <w:w w:val="100"/>
          <w:position w:val="0"/>
          <w:lang w:val="en-US" w:eastAsia="en-US" w:bidi="en-US"/>
        </w:rPr>
        <w:t>transfer hub</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在多种城市客运方式或多条线路汇集的客流集散点，设置的具有相关设施和场地的车站集合体。</w:t>
      </w:r>
    </w:p>
    <w:p>
      <w:pPr>
        <w:pStyle w:val="7"/>
        <w:keepNext w:val="0"/>
        <w:keepLines w:val="0"/>
        <w:widowControl w:val="0"/>
        <w:shd w:val="clear" w:color="auto" w:fill="auto"/>
        <w:bidi w:val="0"/>
        <w:spacing w:before="0" w:after="80" w:line="240" w:lineRule="auto"/>
        <w:ind w:left="0" w:right="0" w:firstLine="240"/>
        <w:jc w:val="left"/>
      </w:pPr>
      <w:bookmarkStart w:id="63" w:name="bookmark63"/>
      <w:r>
        <w:rPr>
          <w:rFonts w:ascii="Times New Roman" w:hAnsi="Times New Roman" w:eastAsia="Times New Roman" w:cs="Times New Roman"/>
          <w:color w:val="000000"/>
          <w:spacing w:val="0"/>
          <w:w w:val="100"/>
          <w:position w:val="0"/>
          <w:lang w:val="en-US" w:eastAsia="en-US" w:bidi="en-US"/>
        </w:rPr>
        <w:t>3</w:t>
      </w:r>
      <w:bookmarkEnd w:id="63"/>
      <w:r>
        <w:rPr>
          <w:rFonts w:ascii="Times New Roman" w:hAnsi="Times New Roman" w:eastAsia="Times New Roman" w:cs="Times New Roman"/>
          <w:color w:val="000000"/>
          <w:spacing w:val="0"/>
          <w:w w:val="100"/>
          <w:position w:val="0"/>
          <w:lang w:val="en-US" w:eastAsia="en-US" w:bidi="en-US"/>
        </w:rPr>
        <w:t>.8</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站台 </w:t>
      </w:r>
      <w:r>
        <w:rPr>
          <w:rFonts w:ascii="Times New Roman" w:hAnsi="Times New Roman" w:eastAsia="Times New Roman" w:cs="Times New Roman"/>
          <w:color w:val="000000"/>
          <w:spacing w:val="0"/>
          <w:w w:val="100"/>
          <w:position w:val="0"/>
          <w:lang w:val="en-US" w:eastAsia="en-US" w:bidi="en-US"/>
        </w:rPr>
        <w:t>platform</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车站内供乘客候车和乘降的设施。</w:t>
      </w:r>
    </w:p>
    <w:p>
      <w:pPr>
        <w:pStyle w:val="7"/>
        <w:keepNext w:val="0"/>
        <w:keepLines w:val="0"/>
        <w:widowControl w:val="0"/>
        <w:shd w:val="clear" w:color="auto" w:fill="auto"/>
        <w:bidi w:val="0"/>
        <w:spacing w:before="0" w:after="80" w:line="240" w:lineRule="auto"/>
        <w:ind w:left="0" w:right="0" w:firstLine="240"/>
        <w:jc w:val="left"/>
      </w:pPr>
      <w:bookmarkStart w:id="64" w:name="bookmark64"/>
      <w:r>
        <w:rPr>
          <w:rFonts w:ascii="Times New Roman" w:hAnsi="Times New Roman" w:eastAsia="Times New Roman" w:cs="Times New Roman"/>
          <w:color w:val="000000"/>
          <w:spacing w:val="0"/>
          <w:w w:val="100"/>
          <w:position w:val="0"/>
          <w:lang w:val="en-US" w:eastAsia="en-US" w:bidi="en-US"/>
        </w:rPr>
        <w:t>3</w:t>
      </w:r>
      <w:bookmarkEnd w:id="64"/>
      <w:r>
        <w:rPr>
          <w:rFonts w:ascii="Times New Roman" w:hAnsi="Times New Roman" w:eastAsia="Times New Roman" w:cs="Times New Roman"/>
          <w:color w:val="000000"/>
          <w:spacing w:val="0"/>
          <w:w w:val="100"/>
          <w:position w:val="0"/>
          <w:lang w:val="en-US" w:eastAsia="en-US" w:bidi="en-US"/>
        </w:rPr>
        <w:t>.9</w:t>
      </w:r>
    </w:p>
    <w:p>
      <w:pPr>
        <w:pStyle w:val="7"/>
        <w:keepNext w:val="0"/>
        <w:keepLines w:val="0"/>
        <w:widowControl w:val="0"/>
        <w:shd w:val="clear" w:color="auto" w:fill="auto"/>
        <w:bidi w:val="0"/>
        <w:spacing w:before="0" w:after="80" w:line="240" w:lineRule="auto"/>
        <w:ind w:left="0" w:right="0" w:firstLine="620"/>
        <w:jc w:val="both"/>
      </w:pPr>
      <w:r>
        <w:rPr>
          <w:rFonts w:ascii="宋体" w:hAnsi="宋体" w:eastAsia="宋体" w:cs="宋体"/>
          <w:b w:val="0"/>
          <w:bCs w:val="0"/>
          <w:color w:val="000000"/>
          <w:spacing w:val="0"/>
          <w:w w:val="100"/>
          <w:position w:val="0"/>
          <w:sz w:val="18"/>
          <w:szCs w:val="18"/>
          <w:lang w:val="zh-TW" w:eastAsia="zh-TW" w:bidi="zh-TW"/>
        </w:rPr>
        <w:t xml:space="preserve">站牌 </w:t>
      </w:r>
      <w:r>
        <w:rPr>
          <w:rFonts w:ascii="Times New Roman" w:hAnsi="Times New Roman" w:eastAsia="Times New Roman" w:cs="Times New Roman"/>
          <w:color w:val="000000"/>
          <w:spacing w:val="0"/>
          <w:w w:val="100"/>
          <w:position w:val="0"/>
          <w:lang w:val="en-US" w:eastAsia="en-US" w:bidi="en-US"/>
        </w:rPr>
        <w:t>stop board</w:t>
      </w:r>
    </w:p>
    <w:p>
      <w:pPr>
        <w:pStyle w:val="23"/>
        <w:keepNext w:val="0"/>
        <w:keepLines w:val="0"/>
        <w:widowControl w:val="0"/>
        <w:shd w:val="clear" w:color="auto" w:fill="auto"/>
        <w:bidi w:val="0"/>
        <w:spacing w:before="0" w:after="400" w:line="240" w:lineRule="auto"/>
        <w:ind w:left="0" w:right="0" w:firstLine="620"/>
        <w:jc w:val="left"/>
      </w:pPr>
      <w:r>
        <w:rPr>
          <w:color w:val="000000"/>
          <w:spacing w:val="0"/>
          <w:w w:val="100"/>
          <w:position w:val="0"/>
        </w:rPr>
        <w:t>用以向乘客提供站名、线路等服务信息，且设置在车站的设施。</w:t>
      </w:r>
    </w:p>
    <w:p>
      <w:pPr>
        <w:pStyle w:val="23"/>
        <w:keepNext w:val="0"/>
        <w:keepLines w:val="0"/>
        <w:widowControl w:val="0"/>
        <w:shd w:val="clear" w:color="auto" w:fill="auto"/>
        <w:bidi w:val="0"/>
        <w:spacing w:before="0" w:after="640" w:line="240" w:lineRule="auto"/>
        <w:ind w:left="0" w:right="0" w:firstLine="240"/>
        <w:jc w:val="left"/>
      </w:pPr>
      <w:r>
        <w:rPr>
          <w:rFonts w:ascii="Times New Roman" w:hAnsi="Times New Roman" w:eastAsia="Times New Roman" w:cs="Times New Roman"/>
          <w:b/>
          <w:bCs/>
          <w:color w:val="000000"/>
          <w:spacing w:val="0"/>
          <w:w w:val="100"/>
          <w:position w:val="0"/>
          <w:sz w:val="19"/>
          <w:szCs w:val="19"/>
        </w:rPr>
        <w:t>4</w:t>
      </w:r>
      <w:r>
        <w:rPr>
          <w:color w:val="000000"/>
          <w:spacing w:val="0"/>
          <w:w w:val="100"/>
          <w:position w:val="0"/>
        </w:rPr>
        <w:t>运载工具</w:t>
      </w:r>
    </w:p>
    <w:p>
      <w:pPr>
        <w:pStyle w:val="23"/>
        <w:keepNext w:val="0"/>
        <w:keepLines w:val="0"/>
        <w:widowControl w:val="0"/>
        <w:shd w:val="clear" w:color="auto" w:fill="auto"/>
        <w:bidi w:val="0"/>
        <w:spacing w:before="0" w:after="0" w:line="271" w:lineRule="exact"/>
        <w:ind w:left="0" w:right="0" w:firstLine="620"/>
        <w:jc w:val="both"/>
        <w:rPr>
          <w:sz w:val="19"/>
          <w:szCs w:val="19"/>
        </w:rPr>
      </w:pPr>
      <w:r>
        <w:rPr>
          <w:color w:val="000000"/>
          <w:spacing w:val="0"/>
          <w:w w:val="100"/>
          <w:position w:val="0"/>
          <w:sz w:val="18"/>
          <w:szCs w:val="18"/>
        </w:rPr>
        <w:t>公共汽车</w:t>
      </w:r>
      <w:r>
        <w:rPr>
          <w:rFonts w:ascii="Times New Roman" w:hAnsi="Times New Roman" w:eastAsia="Times New Roman" w:cs="Times New Roman"/>
          <w:b/>
          <w:bCs/>
          <w:color w:val="000000"/>
          <w:spacing w:val="0"/>
          <w:w w:val="100"/>
          <w:position w:val="0"/>
          <w:sz w:val="19"/>
          <w:szCs w:val="19"/>
          <w:lang w:val="en-US" w:eastAsia="en-US" w:bidi="en-US"/>
        </w:rPr>
        <w:t>bus</w:t>
      </w:r>
    </w:p>
    <w:p>
      <w:pPr>
        <w:pStyle w:val="23"/>
        <w:keepNext w:val="0"/>
        <w:keepLines w:val="0"/>
        <w:widowControl w:val="0"/>
        <w:shd w:val="clear" w:color="auto" w:fill="auto"/>
        <w:bidi w:val="0"/>
        <w:spacing w:before="0" w:after="80" w:line="271" w:lineRule="exact"/>
        <w:ind w:left="620" w:right="0" w:firstLine="40"/>
        <w:jc w:val="both"/>
      </w:pPr>
      <w:r>
        <w:rPr>
          <w:color w:val="000000"/>
          <w:spacing w:val="0"/>
          <w:w w:val="100"/>
          <w:position w:val="0"/>
        </w:rPr>
        <w:t>用于城市公共交通服务，为运输乘客设计和制造的客车。 注：改写</w:t>
      </w:r>
      <w:r>
        <w:rPr>
          <w:rFonts w:ascii="Times New Roman" w:hAnsi="Times New Roman" w:eastAsia="Times New Roman" w:cs="Times New Roman"/>
          <w:color w:val="000000"/>
          <w:spacing w:val="0"/>
          <w:w w:val="100"/>
          <w:position w:val="0"/>
          <w:lang w:val="en-US" w:eastAsia="en-US" w:bidi="en-US"/>
        </w:rPr>
        <w:t>JT/T 888-2014,</w:t>
      </w:r>
      <w:r>
        <w:rPr>
          <w:color w:val="000000"/>
          <w:spacing w:val="0"/>
          <w:w w:val="100"/>
          <w:position w:val="0"/>
        </w:rPr>
        <w:t>定义</w:t>
      </w:r>
      <w:r>
        <w:rPr>
          <w:rFonts w:ascii="Times New Roman" w:hAnsi="Times New Roman" w:eastAsia="Times New Roman" w:cs="Times New Roman"/>
          <w:color w:val="000000"/>
          <w:spacing w:val="0"/>
          <w:w w:val="100"/>
          <w:position w:val="0"/>
        </w:rPr>
        <w:t>3</w:t>
      </w:r>
      <w:r>
        <w:rPr>
          <w:color w:val="000000"/>
          <w:spacing w:val="0"/>
          <w:w w:val="100"/>
          <w:position w:val="0"/>
        </w:rPr>
        <w:t>丄</w:t>
      </w:r>
    </w:p>
    <w:p>
      <w:pPr>
        <w:pStyle w:val="7"/>
        <w:keepNext w:val="0"/>
        <w:keepLines w:val="0"/>
        <w:widowControl w:val="0"/>
        <w:shd w:val="clear" w:color="auto" w:fill="auto"/>
        <w:bidi w:val="0"/>
        <w:spacing w:before="0" w:after="200" w:line="374"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p>
      <w:pPr>
        <w:pStyle w:val="7"/>
        <w:keepNext w:val="0"/>
        <w:keepLines w:val="0"/>
        <w:widowControl w:val="0"/>
        <w:shd w:val="clear" w:color="auto" w:fill="auto"/>
        <w:bidi w:val="0"/>
        <w:spacing w:before="0" w:after="0" w:line="374" w:lineRule="auto"/>
        <w:ind w:left="0" w:right="0" w:firstLine="0"/>
        <w:jc w:val="left"/>
      </w:pPr>
      <w:bookmarkStart w:id="65" w:name="bookmark65"/>
      <w:r>
        <w:rPr>
          <w:rFonts w:ascii="Times New Roman" w:hAnsi="Times New Roman" w:eastAsia="Times New Roman" w:cs="Times New Roman"/>
          <w:color w:val="000000"/>
          <w:spacing w:val="0"/>
          <w:w w:val="100"/>
          <w:position w:val="0"/>
          <w:lang w:val="en-US" w:eastAsia="en-US" w:bidi="en-US"/>
        </w:rPr>
        <w:t>4</w:t>
      </w:r>
      <w:bookmarkEnd w:id="65"/>
      <w:r>
        <w:rPr>
          <w:rFonts w:ascii="Times New Roman" w:hAnsi="Times New Roman" w:eastAsia="Times New Roman" w:cs="Times New Roman"/>
          <w:color w:val="000000"/>
          <w:spacing w:val="0"/>
          <w:w w:val="100"/>
          <w:position w:val="0"/>
          <w:lang w:val="en-US" w:eastAsia="en-US" w:bidi="en-US"/>
        </w:rPr>
        <w:t>.2</w:t>
      </w:r>
    </w:p>
    <w:p>
      <w:pPr>
        <w:pStyle w:val="7"/>
        <w:keepNext w:val="0"/>
        <w:keepLines w:val="0"/>
        <w:widowControl w:val="0"/>
        <w:shd w:val="clear" w:color="auto" w:fill="auto"/>
        <w:bidi w:val="0"/>
        <w:spacing w:before="0" w:after="100" w:line="341" w:lineRule="exact"/>
        <w:ind w:left="0" w:right="0" w:firstLine="500"/>
        <w:jc w:val="both"/>
      </w:pPr>
      <w:r>
        <w:rPr>
          <w:rFonts w:ascii="宋体" w:hAnsi="宋体" w:eastAsia="宋体" w:cs="宋体"/>
          <w:b w:val="0"/>
          <w:bCs w:val="0"/>
          <w:color w:val="000000"/>
          <w:spacing w:val="0"/>
          <w:w w:val="100"/>
          <w:position w:val="0"/>
          <w:sz w:val="18"/>
          <w:szCs w:val="18"/>
          <w:lang w:val="zh-TW" w:eastAsia="zh-TW" w:bidi="zh-TW"/>
        </w:rPr>
        <w:t xml:space="preserve">无轨电车 </w:t>
      </w:r>
      <w:r>
        <w:rPr>
          <w:rFonts w:ascii="Times New Roman" w:hAnsi="Times New Roman" w:eastAsia="Times New Roman" w:cs="Times New Roman"/>
          <w:color w:val="000000"/>
          <w:spacing w:val="0"/>
          <w:w w:val="100"/>
          <w:position w:val="0"/>
          <w:lang w:val="en-US" w:eastAsia="en-US" w:bidi="en-US"/>
        </w:rPr>
        <w:t>trolley bus</w:t>
      </w:r>
    </w:p>
    <w:p>
      <w:pPr>
        <w:pStyle w:val="23"/>
        <w:keepNext w:val="0"/>
        <w:keepLines w:val="0"/>
        <w:widowControl w:val="0"/>
        <w:shd w:val="clear" w:color="auto" w:fill="auto"/>
        <w:bidi w:val="0"/>
        <w:spacing w:before="0" w:after="100" w:line="240" w:lineRule="auto"/>
        <w:ind w:left="0" w:right="0" w:firstLine="500"/>
        <w:jc w:val="left"/>
      </w:pPr>
      <w:r>
        <w:rPr>
          <w:color w:val="000000"/>
          <w:spacing w:val="0"/>
          <w:w w:val="100"/>
          <w:position w:val="0"/>
        </w:rPr>
        <w:t>用于城市公共交通服务，由直流线网提供电源，并由电力驱动以轮胎在路面上行驶的客车。</w:t>
      </w:r>
    </w:p>
    <w:p>
      <w:pPr>
        <w:pStyle w:val="7"/>
        <w:keepNext w:val="0"/>
        <w:keepLines w:val="0"/>
        <w:widowControl w:val="0"/>
        <w:shd w:val="clear" w:color="auto" w:fill="auto"/>
        <w:bidi w:val="0"/>
        <w:spacing w:before="0" w:after="100" w:line="240" w:lineRule="auto"/>
        <w:ind w:left="0" w:right="0" w:firstLine="460"/>
        <w:jc w:val="both"/>
        <w:rPr>
          <w:sz w:val="18"/>
          <w:szCs w:val="18"/>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JT/T 119—2009,</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7.0.19</w:t>
      </w:r>
      <w:r>
        <w:rPr>
          <w:rFonts w:ascii="宋体" w:hAnsi="宋体" w:eastAsia="宋体" w:cs="宋体"/>
          <w:b w:val="0"/>
          <w:bCs w:val="0"/>
          <w:color w:val="000000"/>
          <w:spacing w:val="0"/>
          <w:w w:val="100"/>
          <w:position w:val="0"/>
          <w:sz w:val="18"/>
          <w:szCs w:val="18"/>
          <w:lang w:val="zh-TW" w:eastAsia="zh-TW" w:bidi="zh-TW"/>
        </w:rPr>
        <w:t>。</w:t>
      </w:r>
    </w:p>
    <w:p>
      <w:pPr>
        <w:pStyle w:val="7"/>
        <w:keepNext w:val="0"/>
        <w:keepLines w:val="0"/>
        <w:widowControl w:val="0"/>
        <w:shd w:val="clear" w:color="auto" w:fill="auto"/>
        <w:bidi w:val="0"/>
        <w:spacing w:before="0" w:after="0" w:line="374" w:lineRule="auto"/>
        <w:ind w:left="0" w:right="0" w:firstLine="0"/>
        <w:jc w:val="left"/>
      </w:pPr>
      <w:bookmarkStart w:id="66" w:name="bookmark66"/>
      <w:r>
        <w:rPr>
          <w:rFonts w:ascii="Times New Roman" w:hAnsi="Times New Roman" w:eastAsia="Times New Roman" w:cs="Times New Roman"/>
          <w:color w:val="000000"/>
          <w:spacing w:val="0"/>
          <w:w w:val="100"/>
          <w:position w:val="0"/>
          <w:lang w:val="en-US" w:eastAsia="en-US" w:bidi="en-US"/>
        </w:rPr>
        <w:t>4</w:t>
      </w:r>
      <w:bookmarkEnd w:id="66"/>
      <w:r>
        <w:rPr>
          <w:rFonts w:ascii="Times New Roman" w:hAnsi="Times New Roman" w:eastAsia="Times New Roman" w:cs="Times New Roman"/>
          <w:color w:val="000000"/>
          <w:spacing w:val="0"/>
          <w:w w:val="100"/>
          <w:position w:val="0"/>
          <w:lang w:val="en-US" w:eastAsia="en-US" w:bidi="en-US"/>
        </w:rPr>
        <w:t>.3</w:t>
      </w:r>
    </w:p>
    <w:p>
      <w:pPr>
        <w:pStyle w:val="7"/>
        <w:keepNext w:val="0"/>
        <w:keepLines w:val="0"/>
        <w:widowControl w:val="0"/>
        <w:shd w:val="clear" w:color="auto" w:fill="auto"/>
        <w:bidi w:val="0"/>
        <w:spacing w:before="0" w:after="0" w:line="341" w:lineRule="exact"/>
        <w:ind w:left="0" w:right="0" w:firstLine="500"/>
        <w:jc w:val="both"/>
      </w:pPr>
      <w:r>
        <w:rPr>
          <w:rFonts w:ascii="宋体" w:hAnsi="宋体" w:eastAsia="宋体" w:cs="宋体"/>
          <w:b w:val="0"/>
          <w:bCs w:val="0"/>
          <w:color w:val="000000"/>
          <w:spacing w:val="0"/>
          <w:w w:val="100"/>
          <w:position w:val="0"/>
          <w:sz w:val="18"/>
          <w:szCs w:val="18"/>
          <w:lang w:val="zh-TW" w:eastAsia="zh-TW" w:bidi="zh-TW"/>
        </w:rPr>
        <w:t xml:space="preserve">城市轨道交通列车 </w:t>
      </w:r>
      <w:r>
        <w:rPr>
          <w:rFonts w:ascii="Times New Roman" w:hAnsi="Times New Roman" w:eastAsia="Times New Roman" w:cs="Times New Roman"/>
          <w:color w:val="000000"/>
          <w:spacing w:val="0"/>
          <w:w w:val="100"/>
          <w:position w:val="0"/>
          <w:lang w:val="en-US" w:eastAsia="en-US" w:bidi="en-US"/>
        </w:rPr>
        <w:t>urban rail train</w:t>
      </w:r>
    </w:p>
    <w:p>
      <w:pPr>
        <w:pStyle w:val="23"/>
        <w:keepNext w:val="0"/>
        <w:keepLines w:val="0"/>
        <w:widowControl w:val="0"/>
        <w:shd w:val="clear" w:color="auto" w:fill="auto"/>
        <w:bidi w:val="0"/>
        <w:spacing w:before="0" w:after="100" w:line="341" w:lineRule="exact"/>
        <w:ind w:left="0" w:right="0" w:firstLine="500"/>
        <w:jc w:val="left"/>
      </w:pPr>
      <w:r>
        <w:rPr>
          <w:color w:val="000000"/>
          <w:spacing w:val="0"/>
          <w:w w:val="100"/>
          <w:position w:val="0"/>
        </w:rPr>
        <w:t>用于城市公共交通服务，以在运营线路上运行为目的而编组的由一个或多个车组组成的集合体。</w:t>
      </w:r>
    </w:p>
    <w:p>
      <w:pPr>
        <w:pStyle w:val="7"/>
        <w:keepNext w:val="0"/>
        <w:keepLines w:val="0"/>
        <w:widowControl w:val="0"/>
        <w:shd w:val="clear" w:color="auto" w:fill="auto"/>
        <w:bidi w:val="0"/>
        <w:spacing w:before="0" w:after="0" w:line="374" w:lineRule="auto"/>
        <w:ind w:left="0" w:right="0" w:firstLine="0"/>
        <w:jc w:val="left"/>
      </w:pPr>
      <w:bookmarkStart w:id="67" w:name="bookmark67"/>
      <w:r>
        <w:rPr>
          <w:rFonts w:ascii="Times New Roman" w:hAnsi="Times New Roman" w:eastAsia="Times New Roman" w:cs="Times New Roman"/>
          <w:color w:val="000000"/>
          <w:spacing w:val="0"/>
          <w:w w:val="100"/>
          <w:position w:val="0"/>
          <w:lang w:val="en-US" w:eastAsia="en-US" w:bidi="en-US"/>
        </w:rPr>
        <w:t>4</w:t>
      </w:r>
      <w:bookmarkEnd w:id="67"/>
      <w:r>
        <w:rPr>
          <w:rFonts w:ascii="Times New Roman" w:hAnsi="Times New Roman" w:eastAsia="Times New Roman" w:cs="Times New Roman"/>
          <w:color w:val="000000"/>
          <w:spacing w:val="0"/>
          <w:w w:val="100"/>
          <w:position w:val="0"/>
          <w:lang w:val="en-US" w:eastAsia="en-US" w:bidi="en-US"/>
        </w:rPr>
        <w:t>.4</w:t>
      </w:r>
    </w:p>
    <w:p>
      <w:pPr>
        <w:pStyle w:val="7"/>
        <w:keepNext w:val="0"/>
        <w:keepLines w:val="0"/>
        <w:widowControl w:val="0"/>
        <w:shd w:val="clear" w:color="auto" w:fill="auto"/>
        <w:bidi w:val="0"/>
        <w:spacing w:before="0" w:after="0" w:line="341" w:lineRule="exact"/>
        <w:ind w:left="0" w:right="0" w:firstLine="500"/>
        <w:jc w:val="left"/>
      </w:pPr>
      <w:r>
        <w:rPr>
          <w:rFonts w:ascii="宋体" w:hAnsi="宋体" w:eastAsia="宋体" w:cs="宋体"/>
          <w:b w:val="0"/>
          <w:bCs w:val="0"/>
          <w:color w:val="000000"/>
          <w:spacing w:val="0"/>
          <w:w w:val="100"/>
          <w:position w:val="0"/>
          <w:sz w:val="18"/>
          <w:szCs w:val="18"/>
          <w:lang w:val="zh-TW" w:eastAsia="zh-TW" w:bidi="zh-TW"/>
        </w:rPr>
        <w:t xml:space="preserve">轮渡船 </w:t>
      </w:r>
      <w:r>
        <w:rPr>
          <w:rFonts w:ascii="Times New Roman" w:hAnsi="Times New Roman" w:eastAsia="Times New Roman" w:cs="Times New Roman"/>
          <w:color w:val="000000"/>
          <w:spacing w:val="0"/>
          <w:w w:val="100"/>
          <w:position w:val="0"/>
          <w:lang w:val="en-US" w:eastAsia="en-US" w:bidi="en-US"/>
        </w:rPr>
        <w:t>ferry ship （boat）</w:t>
      </w:r>
    </w:p>
    <w:p>
      <w:pPr>
        <w:pStyle w:val="23"/>
        <w:keepNext w:val="0"/>
        <w:keepLines w:val="0"/>
        <w:widowControl w:val="0"/>
        <w:shd w:val="clear" w:color="auto" w:fill="auto"/>
        <w:bidi w:val="0"/>
        <w:spacing w:before="0" w:after="100" w:line="341" w:lineRule="exact"/>
        <w:ind w:left="0" w:right="0" w:firstLine="500"/>
        <w:jc w:val="left"/>
      </w:pPr>
      <w:r>
        <w:rPr>
          <w:color w:val="000000"/>
          <w:spacing w:val="0"/>
          <w:w w:val="100"/>
          <w:position w:val="0"/>
        </w:rPr>
        <w:t>在城市及相邻水域用于运送乘客的营运船只。</w:t>
      </w:r>
    </w:p>
    <w:p>
      <w:pPr>
        <w:pStyle w:val="7"/>
        <w:keepNext w:val="0"/>
        <w:keepLines w:val="0"/>
        <w:widowControl w:val="0"/>
        <w:shd w:val="clear" w:color="auto" w:fill="auto"/>
        <w:bidi w:val="0"/>
        <w:spacing w:before="0" w:after="0" w:line="374" w:lineRule="auto"/>
        <w:ind w:left="0" w:right="0" w:firstLine="0"/>
        <w:jc w:val="left"/>
      </w:pPr>
      <w:bookmarkStart w:id="68" w:name="bookmark68"/>
      <w:r>
        <w:rPr>
          <w:rFonts w:ascii="Times New Roman" w:hAnsi="Times New Roman" w:eastAsia="Times New Roman" w:cs="Times New Roman"/>
          <w:color w:val="000000"/>
          <w:spacing w:val="0"/>
          <w:w w:val="100"/>
          <w:position w:val="0"/>
          <w:lang w:val="en-US" w:eastAsia="en-US" w:bidi="en-US"/>
        </w:rPr>
        <w:t>4</w:t>
      </w:r>
      <w:bookmarkEnd w:id="68"/>
      <w:r>
        <w:rPr>
          <w:rFonts w:ascii="Times New Roman" w:hAnsi="Times New Roman" w:eastAsia="Times New Roman" w:cs="Times New Roman"/>
          <w:color w:val="000000"/>
          <w:spacing w:val="0"/>
          <w:w w:val="100"/>
          <w:position w:val="0"/>
          <w:lang w:val="en-US" w:eastAsia="en-US" w:bidi="en-US"/>
        </w:rPr>
        <w:t>.5</w:t>
      </w:r>
    </w:p>
    <w:p>
      <w:pPr>
        <w:pStyle w:val="7"/>
        <w:keepNext w:val="0"/>
        <w:keepLines w:val="0"/>
        <w:widowControl w:val="0"/>
        <w:shd w:val="clear" w:color="auto" w:fill="auto"/>
        <w:bidi w:val="0"/>
        <w:spacing w:before="0" w:after="100" w:line="341" w:lineRule="exact"/>
        <w:ind w:left="0" w:right="0" w:firstLine="500"/>
        <w:jc w:val="both"/>
      </w:pPr>
      <w:r>
        <w:rPr>
          <w:rFonts w:ascii="宋体" w:hAnsi="宋体" w:eastAsia="宋体" w:cs="宋体"/>
          <w:b w:val="0"/>
          <w:bCs w:val="0"/>
          <w:color w:val="000000"/>
          <w:spacing w:val="0"/>
          <w:w w:val="100"/>
          <w:position w:val="0"/>
          <w:sz w:val="18"/>
          <w:szCs w:val="18"/>
          <w:lang w:val="zh-TW" w:eastAsia="zh-TW" w:bidi="zh-TW"/>
        </w:rPr>
        <w:t>索道客车</w:t>
      </w:r>
      <w:r>
        <w:rPr>
          <w:rFonts w:ascii="Times New Roman" w:hAnsi="Times New Roman" w:eastAsia="Times New Roman" w:cs="Times New Roman"/>
          <w:color w:val="000000"/>
          <w:spacing w:val="0"/>
          <w:w w:val="100"/>
          <w:position w:val="0"/>
          <w:lang w:val="en-US" w:eastAsia="en-US" w:bidi="en-US"/>
        </w:rPr>
        <w:t>ropeway</w:t>
      </w:r>
    </w:p>
    <w:p>
      <w:pPr>
        <w:pStyle w:val="23"/>
        <w:keepNext w:val="0"/>
        <w:keepLines w:val="0"/>
        <w:widowControl w:val="0"/>
        <w:shd w:val="clear" w:color="auto" w:fill="auto"/>
        <w:bidi w:val="0"/>
        <w:spacing w:before="0" w:after="100" w:line="240" w:lineRule="auto"/>
        <w:ind w:left="0" w:right="0" w:firstLine="500"/>
        <w:jc w:val="left"/>
      </w:pPr>
      <w:r>
        <w:rPr>
          <w:color w:val="000000"/>
          <w:spacing w:val="0"/>
          <w:w w:val="100"/>
          <w:position w:val="0"/>
        </w:rPr>
        <w:t>由行走小车、吊架和客箱组成的沿承载索行驶的载客设备。</w:t>
      </w:r>
    </w:p>
    <w:p>
      <w:pPr>
        <w:pStyle w:val="7"/>
        <w:keepNext w:val="0"/>
        <w:keepLines w:val="0"/>
        <w:widowControl w:val="0"/>
        <w:shd w:val="clear" w:color="auto" w:fill="auto"/>
        <w:bidi w:val="0"/>
        <w:spacing w:before="0" w:after="100" w:line="240" w:lineRule="auto"/>
        <w:ind w:left="0" w:right="0" w:firstLine="50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11.0.26]</w:t>
      </w:r>
    </w:p>
    <w:p>
      <w:pPr>
        <w:pStyle w:val="7"/>
        <w:keepNext w:val="0"/>
        <w:keepLines w:val="0"/>
        <w:widowControl w:val="0"/>
        <w:shd w:val="clear" w:color="auto" w:fill="auto"/>
        <w:bidi w:val="0"/>
        <w:spacing w:before="0" w:after="0" w:line="374" w:lineRule="auto"/>
        <w:ind w:left="0" w:right="0" w:firstLine="0"/>
        <w:jc w:val="left"/>
      </w:pPr>
      <w:bookmarkStart w:id="69" w:name="bookmark69"/>
      <w:r>
        <w:rPr>
          <w:rFonts w:ascii="Times New Roman" w:hAnsi="Times New Roman" w:eastAsia="Times New Roman" w:cs="Times New Roman"/>
          <w:color w:val="000000"/>
          <w:spacing w:val="0"/>
          <w:w w:val="100"/>
          <w:position w:val="0"/>
          <w:lang w:val="en-US" w:eastAsia="en-US" w:bidi="en-US"/>
        </w:rPr>
        <w:t>4</w:t>
      </w:r>
      <w:bookmarkEnd w:id="69"/>
      <w:r>
        <w:rPr>
          <w:rFonts w:ascii="Times New Roman" w:hAnsi="Times New Roman" w:eastAsia="Times New Roman" w:cs="Times New Roman"/>
          <w:color w:val="000000"/>
          <w:spacing w:val="0"/>
          <w:w w:val="100"/>
          <w:position w:val="0"/>
          <w:lang w:val="en-US" w:eastAsia="en-US" w:bidi="en-US"/>
        </w:rPr>
        <w:t>.6</w:t>
      </w:r>
    </w:p>
    <w:p>
      <w:pPr>
        <w:pStyle w:val="7"/>
        <w:keepNext w:val="0"/>
        <w:keepLines w:val="0"/>
        <w:widowControl w:val="0"/>
        <w:shd w:val="clear" w:color="auto" w:fill="auto"/>
        <w:bidi w:val="0"/>
        <w:spacing w:before="0" w:after="0" w:line="341" w:lineRule="exact"/>
        <w:ind w:left="0" w:right="0" w:firstLine="500"/>
        <w:jc w:val="left"/>
      </w:pPr>
      <w:r>
        <w:rPr>
          <w:rFonts w:ascii="宋体" w:hAnsi="宋体" w:eastAsia="宋体" w:cs="宋体"/>
          <w:b w:val="0"/>
          <w:bCs w:val="0"/>
          <w:color w:val="000000"/>
          <w:spacing w:val="0"/>
          <w:w w:val="100"/>
          <w:position w:val="0"/>
          <w:sz w:val="18"/>
          <w:szCs w:val="18"/>
          <w:lang w:val="zh-TW" w:eastAsia="zh-TW" w:bidi="zh-TW"/>
        </w:rPr>
        <w:t xml:space="preserve">缆车 </w:t>
      </w:r>
      <w:r>
        <w:rPr>
          <w:rFonts w:ascii="Times New Roman" w:hAnsi="Times New Roman" w:eastAsia="Times New Roman" w:cs="Times New Roman"/>
          <w:color w:val="000000"/>
          <w:spacing w:val="0"/>
          <w:w w:val="100"/>
          <w:position w:val="0"/>
          <w:lang w:val="en-US" w:eastAsia="en-US" w:bidi="en-US"/>
        </w:rPr>
        <w:t>cable car</w:t>
      </w:r>
    </w:p>
    <w:p>
      <w:pPr>
        <w:pStyle w:val="23"/>
        <w:keepNext w:val="0"/>
        <w:keepLines w:val="0"/>
        <w:widowControl w:val="0"/>
        <w:shd w:val="clear" w:color="auto" w:fill="auto"/>
        <w:bidi w:val="0"/>
        <w:spacing w:before="0" w:after="100" w:line="341" w:lineRule="exact"/>
        <w:ind w:left="0" w:right="0" w:firstLine="500"/>
        <w:jc w:val="left"/>
      </w:pPr>
      <w:r>
        <w:rPr>
          <w:color w:val="000000"/>
          <w:spacing w:val="0"/>
          <w:w w:val="100"/>
          <w:position w:val="0"/>
        </w:rPr>
        <w:t>由钢索牵引的沿坡面轨道运行的客车。</w:t>
      </w:r>
    </w:p>
    <w:p>
      <w:pPr>
        <w:pStyle w:val="7"/>
        <w:keepNext w:val="0"/>
        <w:keepLines w:val="0"/>
        <w:widowControl w:val="0"/>
        <w:shd w:val="clear" w:color="auto" w:fill="auto"/>
        <w:bidi w:val="0"/>
        <w:spacing w:before="0" w:after="0" w:line="360" w:lineRule="auto"/>
        <w:ind w:left="0" w:right="0" w:firstLine="50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11.0.34]</w:t>
      </w:r>
    </w:p>
    <w:p>
      <w:pPr>
        <w:pStyle w:val="7"/>
        <w:keepNext w:val="0"/>
        <w:keepLines w:val="0"/>
        <w:widowControl w:val="0"/>
        <w:shd w:val="clear" w:color="auto" w:fill="auto"/>
        <w:bidi w:val="0"/>
        <w:spacing w:before="0" w:after="0" w:line="374" w:lineRule="auto"/>
        <w:ind w:left="0" w:right="0" w:firstLine="0"/>
        <w:jc w:val="left"/>
      </w:pPr>
      <w:bookmarkStart w:id="70" w:name="bookmark70"/>
      <w:r>
        <w:rPr>
          <w:rFonts w:ascii="Times New Roman" w:hAnsi="Times New Roman" w:eastAsia="Times New Roman" w:cs="Times New Roman"/>
          <w:color w:val="000000"/>
          <w:spacing w:val="0"/>
          <w:w w:val="100"/>
          <w:position w:val="0"/>
          <w:lang w:val="en-US" w:eastAsia="en-US" w:bidi="en-US"/>
        </w:rPr>
        <w:t>4</w:t>
      </w:r>
      <w:bookmarkEnd w:id="70"/>
      <w:r>
        <w:rPr>
          <w:rFonts w:ascii="Times New Roman" w:hAnsi="Times New Roman" w:eastAsia="Times New Roman" w:cs="Times New Roman"/>
          <w:color w:val="000000"/>
          <w:spacing w:val="0"/>
          <w:w w:val="100"/>
          <w:position w:val="0"/>
          <w:lang w:val="en-US" w:eastAsia="en-US" w:bidi="en-US"/>
        </w:rPr>
        <w:t>.7</w:t>
      </w:r>
    </w:p>
    <w:p>
      <w:pPr>
        <w:pStyle w:val="7"/>
        <w:keepNext w:val="0"/>
        <w:keepLines w:val="0"/>
        <w:widowControl w:val="0"/>
        <w:shd w:val="clear" w:color="auto" w:fill="auto"/>
        <w:bidi w:val="0"/>
        <w:spacing w:before="0" w:after="0" w:line="341" w:lineRule="exact"/>
        <w:ind w:left="0" w:right="0" w:firstLine="500"/>
        <w:jc w:val="left"/>
      </w:pPr>
      <w:r>
        <w:rPr>
          <w:rFonts w:ascii="宋体" w:hAnsi="宋体" w:eastAsia="宋体" w:cs="宋体"/>
          <w:b w:val="0"/>
          <w:bCs w:val="0"/>
          <w:color w:val="000000"/>
          <w:spacing w:val="0"/>
          <w:w w:val="100"/>
          <w:position w:val="0"/>
          <w:sz w:val="18"/>
          <w:szCs w:val="18"/>
          <w:lang w:val="zh-TW" w:eastAsia="zh-TW" w:bidi="zh-TW"/>
        </w:rPr>
        <w:t xml:space="preserve">出租汽车车辆 </w:t>
      </w:r>
      <w:r>
        <w:rPr>
          <w:rFonts w:ascii="Times New Roman" w:hAnsi="Times New Roman" w:eastAsia="Times New Roman" w:cs="Times New Roman"/>
          <w:color w:val="000000"/>
          <w:spacing w:val="0"/>
          <w:w w:val="100"/>
          <w:position w:val="0"/>
          <w:lang w:val="en-US" w:eastAsia="en-US" w:bidi="en-US"/>
        </w:rPr>
        <w:t>taxi or cab</w:t>
      </w:r>
    </w:p>
    <w:p>
      <w:pPr>
        <w:pStyle w:val="23"/>
        <w:keepNext w:val="0"/>
        <w:keepLines w:val="0"/>
        <w:widowControl w:val="0"/>
        <w:shd w:val="clear" w:color="auto" w:fill="auto"/>
        <w:bidi w:val="0"/>
        <w:spacing w:before="0" w:after="100" w:line="341" w:lineRule="exact"/>
        <w:ind w:left="0" w:right="0" w:firstLine="500"/>
        <w:jc w:val="left"/>
      </w:pPr>
      <w:r>
        <w:rPr>
          <w:color w:val="000000"/>
          <w:spacing w:val="0"/>
          <w:w w:val="100"/>
          <w:position w:val="0"/>
        </w:rPr>
        <w:t>用于岀租汽车交通服务的运输车辆。</w:t>
      </w:r>
    </w:p>
    <w:p>
      <w:pPr>
        <w:pStyle w:val="7"/>
        <w:keepNext w:val="0"/>
        <w:keepLines w:val="0"/>
        <w:widowControl w:val="0"/>
        <w:shd w:val="clear" w:color="auto" w:fill="auto"/>
        <w:bidi w:val="0"/>
        <w:spacing w:before="0" w:after="300" w:line="360" w:lineRule="auto"/>
        <w:ind w:left="0" w:right="0" w:firstLine="50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22485—2013,</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3.2]</w:t>
      </w:r>
    </w:p>
    <w:p>
      <w:pPr>
        <w:pStyle w:val="23"/>
        <w:keepNext w:val="0"/>
        <w:keepLines w:val="0"/>
        <w:widowControl w:val="0"/>
        <w:shd w:val="clear" w:color="auto" w:fill="auto"/>
        <w:bidi w:val="0"/>
        <w:spacing w:before="0" w:after="300" w:line="374" w:lineRule="auto"/>
        <w:ind w:left="0" w:right="0" w:firstLine="0"/>
        <w:jc w:val="left"/>
      </w:pPr>
      <w:r>
        <w:rPr>
          <w:rFonts w:ascii="Times New Roman" w:hAnsi="Times New Roman" w:eastAsia="Times New Roman" w:cs="Times New Roman"/>
          <w:b/>
          <w:bCs/>
          <w:color w:val="000000"/>
          <w:spacing w:val="0"/>
          <w:w w:val="100"/>
          <w:position w:val="0"/>
          <w:sz w:val="19"/>
          <w:szCs w:val="19"/>
        </w:rPr>
        <w:t>5</w:t>
      </w:r>
      <w:r>
        <w:rPr>
          <w:color w:val="000000"/>
          <w:spacing w:val="0"/>
          <w:w w:val="100"/>
          <w:position w:val="0"/>
        </w:rPr>
        <w:t>运营、服务与安全</w:t>
      </w:r>
    </w:p>
    <w:p>
      <w:pPr>
        <w:pStyle w:val="7"/>
        <w:keepNext w:val="0"/>
        <w:keepLines w:val="0"/>
        <w:widowControl w:val="0"/>
        <w:shd w:val="clear" w:color="auto" w:fill="auto"/>
        <w:bidi w:val="0"/>
        <w:spacing w:before="0" w:after="0" w:line="374" w:lineRule="auto"/>
        <w:ind w:left="0" w:right="0" w:firstLine="0"/>
        <w:jc w:val="left"/>
      </w:pPr>
      <w:bookmarkStart w:id="71" w:name="bookmark71"/>
      <w:r>
        <w:rPr>
          <w:rFonts w:ascii="Times New Roman" w:hAnsi="Times New Roman" w:eastAsia="Times New Roman" w:cs="Times New Roman"/>
          <w:color w:val="000000"/>
          <w:spacing w:val="0"/>
          <w:w w:val="100"/>
          <w:position w:val="0"/>
          <w:lang w:val="en-US" w:eastAsia="en-US" w:bidi="en-US"/>
        </w:rPr>
        <w:t>5</w:t>
      </w:r>
      <w:bookmarkEnd w:id="71"/>
      <w:r>
        <w:rPr>
          <w:rFonts w:ascii="Times New Roman" w:hAnsi="Times New Roman" w:eastAsia="Times New Roman" w:cs="Times New Roman"/>
          <w:color w:val="000000"/>
          <w:spacing w:val="0"/>
          <w:w w:val="100"/>
          <w:position w:val="0"/>
          <w:lang w:val="en-US" w:eastAsia="en-US" w:bidi="en-US"/>
        </w:rPr>
        <w:t>.1</w:t>
      </w:r>
    </w:p>
    <w:p>
      <w:pPr>
        <w:pStyle w:val="7"/>
        <w:keepNext w:val="0"/>
        <w:keepLines w:val="0"/>
        <w:widowControl w:val="0"/>
        <w:shd w:val="clear" w:color="auto" w:fill="auto"/>
        <w:bidi w:val="0"/>
        <w:spacing w:before="0" w:after="0" w:line="341" w:lineRule="exact"/>
        <w:ind w:left="0" w:right="0" w:firstLine="500"/>
        <w:jc w:val="both"/>
      </w:pPr>
      <w:r>
        <w:rPr>
          <w:rFonts w:ascii="宋体" w:hAnsi="宋体" w:eastAsia="宋体" w:cs="宋体"/>
          <w:b w:val="0"/>
          <w:bCs w:val="0"/>
          <w:color w:val="000000"/>
          <w:spacing w:val="0"/>
          <w:w w:val="100"/>
          <w:position w:val="0"/>
          <w:sz w:val="18"/>
          <w:szCs w:val="18"/>
          <w:lang w:val="zh-TW" w:eastAsia="zh-TW" w:bidi="zh-TW"/>
        </w:rPr>
        <w:t xml:space="preserve">运营单位 </w:t>
      </w:r>
      <w:r>
        <w:rPr>
          <w:rFonts w:ascii="Times New Roman" w:hAnsi="Times New Roman" w:eastAsia="Times New Roman" w:cs="Times New Roman"/>
          <w:color w:val="000000"/>
          <w:spacing w:val="0"/>
          <w:w w:val="100"/>
          <w:position w:val="0"/>
          <w:lang w:val="en-US" w:eastAsia="en-US" w:bidi="en-US"/>
        </w:rPr>
        <w:t>operation unit</w:t>
      </w:r>
    </w:p>
    <w:p>
      <w:pPr>
        <w:pStyle w:val="23"/>
        <w:keepNext w:val="0"/>
        <w:keepLines w:val="0"/>
        <w:widowControl w:val="0"/>
        <w:shd w:val="clear" w:color="auto" w:fill="auto"/>
        <w:bidi w:val="0"/>
        <w:spacing w:before="0" w:after="100" w:line="341" w:lineRule="exact"/>
        <w:ind w:left="0" w:right="0" w:firstLine="500"/>
        <w:jc w:val="both"/>
      </w:pPr>
      <w:r>
        <w:rPr>
          <w:color w:val="000000"/>
          <w:spacing w:val="0"/>
          <w:w w:val="100"/>
          <w:position w:val="0"/>
        </w:rPr>
        <w:t>从事城市客运业务的经营性实体。</w:t>
      </w:r>
    </w:p>
    <w:p>
      <w:pPr>
        <w:pStyle w:val="7"/>
        <w:keepNext w:val="0"/>
        <w:keepLines w:val="0"/>
        <w:widowControl w:val="0"/>
        <w:shd w:val="clear" w:color="auto" w:fill="auto"/>
        <w:bidi w:val="0"/>
        <w:spacing w:before="0" w:after="0" w:line="360" w:lineRule="auto"/>
        <w:ind w:left="0" w:right="0" w:firstLine="50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9.2.7]</w:t>
      </w:r>
    </w:p>
    <w:p>
      <w:pPr>
        <w:pStyle w:val="7"/>
        <w:keepNext w:val="0"/>
        <w:keepLines w:val="0"/>
        <w:widowControl w:val="0"/>
        <w:shd w:val="clear" w:color="auto" w:fill="auto"/>
        <w:bidi w:val="0"/>
        <w:spacing w:before="0" w:after="0" w:line="374" w:lineRule="auto"/>
        <w:ind w:left="0" w:right="0" w:firstLine="0"/>
        <w:jc w:val="left"/>
      </w:pPr>
      <w:bookmarkStart w:id="72" w:name="bookmark72"/>
      <w:r>
        <w:rPr>
          <w:rFonts w:ascii="Times New Roman" w:hAnsi="Times New Roman" w:eastAsia="Times New Roman" w:cs="Times New Roman"/>
          <w:color w:val="000000"/>
          <w:spacing w:val="0"/>
          <w:w w:val="100"/>
          <w:position w:val="0"/>
          <w:lang w:val="en-US" w:eastAsia="en-US" w:bidi="en-US"/>
        </w:rPr>
        <w:t>5</w:t>
      </w:r>
      <w:bookmarkEnd w:id="72"/>
      <w:r>
        <w:rPr>
          <w:rFonts w:ascii="Times New Roman" w:hAnsi="Times New Roman" w:eastAsia="Times New Roman" w:cs="Times New Roman"/>
          <w:color w:val="000000"/>
          <w:spacing w:val="0"/>
          <w:w w:val="100"/>
          <w:position w:val="0"/>
          <w:lang w:val="en-US" w:eastAsia="en-US" w:bidi="en-US"/>
        </w:rPr>
        <w:t>.2</w:t>
      </w:r>
    </w:p>
    <w:p>
      <w:pPr>
        <w:pStyle w:val="7"/>
        <w:keepNext w:val="0"/>
        <w:keepLines w:val="0"/>
        <w:widowControl w:val="0"/>
        <w:shd w:val="clear" w:color="auto" w:fill="auto"/>
        <w:bidi w:val="0"/>
        <w:spacing w:before="0" w:after="0" w:line="341" w:lineRule="exact"/>
        <w:ind w:left="0" w:right="0" w:firstLine="500"/>
        <w:jc w:val="both"/>
      </w:pPr>
      <w:r>
        <w:rPr>
          <w:rFonts w:ascii="宋体" w:hAnsi="宋体" w:eastAsia="宋体" w:cs="宋体"/>
          <w:b w:val="0"/>
          <w:bCs w:val="0"/>
          <w:color w:val="000000"/>
          <w:spacing w:val="0"/>
          <w:w w:val="100"/>
          <w:position w:val="0"/>
          <w:sz w:val="18"/>
          <w:szCs w:val="18"/>
          <w:lang w:val="zh-TW" w:eastAsia="zh-TW" w:bidi="zh-TW"/>
        </w:rPr>
        <w:t xml:space="preserve">运 营管理 </w:t>
      </w:r>
      <w:r>
        <w:rPr>
          <w:rFonts w:ascii="Times New Roman" w:hAnsi="Times New Roman" w:eastAsia="Times New Roman" w:cs="Times New Roman"/>
          <w:color w:val="000000"/>
          <w:spacing w:val="0"/>
          <w:w w:val="100"/>
          <w:position w:val="0"/>
          <w:lang w:val="en-US" w:eastAsia="en-US" w:bidi="en-US"/>
        </w:rPr>
        <w:t>operation management</w:t>
      </w:r>
    </w:p>
    <w:p>
      <w:pPr>
        <w:pStyle w:val="23"/>
        <w:keepNext w:val="0"/>
        <w:keepLines w:val="0"/>
        <w:widowControl w:val="0"/>
        <w:shd w:val="clear" w:color="auto" w:fill="auto"/>
        <w:bidi w:val="0"/>
        <w:spacing w:before="0" w:after="240" w:line="341" w:lineRule="exact"/>
        <w:ind w:left="0" w:right="0" w:firstLine="520"/>
        <w:jc w:val="left"/>
      </w:pPr>
      <w:r>
        <w:rPr>
          <w:color w:val="000000"/>
          <w:spacing w:val="0"/>
          <w:w w:val="100"/>
          <w:position w:val="0"/>
        </w:rPr>
        <w:t>运营单位实施的行车（船）组织、客运组织与服务、场站管理、设施设备运行与维护、安全管理等 工作。</w:t>
      </w:r>
    </w:p>
    <w:p>
      <w:pPr>
        <w:pStyle w:val="7"/>
        <w:keepNext w:val="0"/>
        <w:keepLines w:val="0"/>
        <w:widowControl w:val="0"/>
        <w:shd w:val="clear" w:color="auto" w:fill="auto"/>
        <w:bidi w:val="0"/>
        <w:spacing w:before="0" w:after="100" w:line="374" w:lineRule="auto"/>
        <w:ind w:left="0" w:right="0" w:firstLine="0"/>
        <w:jc w:val="left"/>
        <w:rPr>
          <w:sz w:val="18"/>
          <w:szCs w:val="18"/>
        </w:rPr>
      </w:pPr>
      <w:r>
        <w:rPr>
          <w:rFonts w:ascii="Times New Roman" w:hAnsi="Times New Roman" w:eastAsia="Times New Roman" w:cs="Times New Roman"/>
          <w:color w:val="000000"/>
          <w:spacing w:val="0"/>
          <w:w w:val="100"/>
          <w:position w:val="0"/>
          <w:sz w:val="19"/>
          <w:szCs w:val="19"/>
          <w:lang w:val="en-US" w:eastAsia="en-US" w:bidi="en-US"/>
        </w:rPr>
        <w:t>5.3</w:t>
      </w:r>
      <w:r>
        <w:rPr>
          <w:rFonts w:ascii="宋体" w:hAnsi="宋体" w:eastAsia="宋体" w:cs="宋体"/>
          <w:b w:val="0"/>
          <w:bCs w:val="0"/>
          <w:color w:val="000000"/>
          <w:spacing w:val="0"/>
          <w:w w:val="100"/>
          <w:position w:val="0"/>
          <w:sz w:val="18"/>
          <w:szCs w:val="18"/>
          <w:lang w:val="zh-TW" w:eastAsia="zh-TW" w:bidi="zh-TW"/>
        </w:rPr>
        <w:t>运营</w:t>
      </w:r>
    </w:p>
    <w:p>
      <w:pPr>
        <w:pStyle w:val="7"/>
        <w:keepNext w:val="0"/>
        <w:keepLines w:val="0"/>
        <w:widowControl w:val="0"/>
        <w:shd w:val="clear" w:color="auto" w:fill="auto"/>
        <w:bidi w:val="0"/>
        <w:spacing w:before="0" w:after="0" w:line="374" w:lineRule="auto"/>
        <w:ind w:left="0" w:right="0" w:firstLine="0"/>
        <w:jc w:val="left"/>
      </w:pPr>
      <w:bookmarkStart w:id="73" w:name="bookmark73"/>
      <w:r>
        <w:rPr>
          <w:rFonts w:ascii="Times New Roman" w:hAnsi="Times New Roman" w:eastAsia="Times New Roman" w:cs="Times New Roman"/>
          <w:color w:val="000000"/>
          <w:spacing w:val="0"/>
          <w:w w:val="100"/>
          <w:position w:val="0"/>
          <w:lang w:val="en-US" w:eastAsia="en-US" w:bidi="en-US"/>
        </w:rPr>
        <w:t>5</w:t>
      </w:r>
      <w:bookmarkEnd w:id="73"/>
      <w:r>
        <w:rPr>
          <w:rFonts w:ascii="Times New Roman" w:hAnsi="Times New Roman" w:eastAsia="Times New Roman" w:cs="Times New Roman"/>
          <w:color w:val="000000"/>
          <w:spacing w:val="0"/>
          <w:w w:val="100"/>
          <w:position w:val="0"/>
          <w:lang w:val="en-US" w:eastAsia="en-US" w:bidi="en-US"/>
        </w:rPr>
        <w:t>.3.1</w:t>
      </w:r>
    </w:p>
    <w:p>
      <w:pPr>
        <w:pStyle w:val="7"/>
        <w:keepNext w:val="0"/>
        <w:keepLines w:val="0"/>
        <w:widowControl w:val="0"/>
        <w:shd w:val="clear" w:color="auto" w:fill="auto"/>
        <w:bidi w:val="0"/>
        <w:spacing w:before="0" w:after="0" w:line="341" w:lineRule="exact"/>
        <w:ind w:left="0" w:right="0" w:firstLine="500"/>
        <w:jc w:val="both"/>
      </w:pPr>
      <w:r>
        <w:rPr>
          <w:rFonts w:ascii="宋体" w:hAnsi="宋体" w:eastAsia="宋体" w:cs="宋体"/>
          <w:b w:val="0"/>
          <w:bCs w:val="0"/>
          <w:color w:val="000000"/>
          <w:spacing w:val="0"/>
          <w:w w:val="100"/>
          <w:position w:val="0"/>
          <w:sz w:val="18"/>
          <w:szCs w:val="18"/>
          <w:lang w:val="zh-TW" w:eastAsia="zh-TW" w:bidi="zh-TW"/>
        </w:rPr>
        <w:t>首班车（船）</w:t>
      </w:r>
      <w:r>
        <w:rPr>
          <w:rFonts w:ascii="Times New Roman" w:hAnsi="Times New Roman" w:eastAsia="Times New Roman" w:cs="Times New Roman"/>
          <w:color w:val="000000"/>
          <w:spacing w:val="0"/>
          <w:w w:val="100"/>
          <w:position w:val="0"/>
          <w:lang w:val="en-US" w:eastAsia="en-US" w:bidi="en-US"/>
        </w:rPr>
        <w:t>first-run vehicle</w:t>
      </w:r>
    </w:p>
    <w:p>
      <w:pPr>
        <w:pStyle w:val="23"/>
        <w:keepNext w:val="0"/>
        <w:keepLines w:val="0"/>
        <w:widowControl w:val="0"/>
        <w:shd w:val="clear" w:color="auto" w:fill="auto"/>
        <w:bidi w:val="0"/>
        <w:spacing w:before="0" w:after="100" w:line="341" w:lineRule="exact"/>
        <w:ind w:left="0" w:right="0" w:firstLine="500"/>
        <w:jc w:val="left"/>
      </w:pPr>
      <w:r>
        <w:rPr>
          <w:color w:val="000000"/>
          <w:spacing w:val="0"/>
          <w:w w:val="100"/>
          <w:position w:val="0"/>
        </w:rPr>
        <w:t>在一条线路上的一个方向，每天发出的第一班运营车（船）。</w:t>
      </w:r>
    </w:p>
    <w:p>
      <w:pPr>
        <w:pStyle w:val="7"/>
        <w:keepNext w:val="0"/>
        <w:keepLines w:val="0"/>
        <w:widowControl w:val="0"/>
        <w:shd w:val="clear" w:color="auto" w:fill="auto"/>
        <w:bidi w:val="0"/>
        <w:spacing w:before="0" w:after="0" w:line="374" w:lineRule="auto"/>
        <w:ind w:left="0" w:right="0" w:firstLine="0"/>
        <w:jc w:val="left"/>
      </w:pPr>
      <w:bookmarkStart w:id="74" w:name="bookmark74"/>
      <w:r>
        <w:rPr>
          <w:rFonts w:ascii="Times New Roman" w:hAnsi="Times New Roman" w:eastAsia="Times New Roman" w:cs="Times New Roman"/>
          <w:color w:val="000000"/>
          <w:spacing w:val="0"/>
          <w:w w:val="100"/>
          <w:position w:val="0"/>
          <w:lang w:val="en-US" w:eastAsia="en-US" w:bidi="en-US"/>
        </w:rPr>
        <w:t>5</w:t>
      </w:r>
      <w:bookmarkEnd w:id="74"/>
      <w:r>
        <w:rPr>
          <w:rFonts w:ascii="Times New Roman" w:hAnsi="Times New Roman" w:eastAsia="Times New Roman" w:cs="Times New Roman"/>
          <w:color w:val="000000"/>
          <w:spacing w:val="0"/>
          <w:w w:val="100"/>
          <w:position w:val="0"/>
          <w:lang w:val="en-US" w:eastAsia="en-US" w:bidi="en-US"/>
        </w:rPr>
        <w:t>.3.2</w:t>
      </w:r>
    </w:p>
    <w:p>
      <w:pPr>
        <w:pStyle w:val="7"/>
        <w:keepNext w:val="0"/>
        <w:keepLines w:val="0"/>
        <w:widowControl w:val="0"/>
        <w:shd w:val="clear" w:color="auto" w:fill="auto"/>
        <w:bidi w:val="0"/>
        <w:spacing w:before="0" w:after="0" w:line="341" w:lineRule="exact"/>
        <w:ind w:left="0" w:right="0" w:firstLine="500"/>
        <w:jc w:val="both"/>
      </w:pPr>
      <w:r>
        <w:rPr>
          <w:rFonts w:ascii="宋体" w:hAnsi="宋体" w:eastAsia="宋体" w:cs="宋体"/>
          <w:b w:val="0"/>
          <w:bCs w:val="0"/>
          <w:color w:val="000000"/>
          <w:spacing w:val="0"/>
          <w:w w:val="100"/>
          <w:position w:val="0"/>
          <w:sz w:val="18"/>
          <w:szCs w:val="18"/>
          <w:lang w:val="zh-TW" w:eastAsia="zh-TW" w:bidi="zh-TW"/>
        </w:rPr>
        <w:t>末班车（船）</w:t>
      </w:r>
      <w:r>
        <w:rPr>
          <w:rFonts w:ascii="Times New Roman" w:hAnsi="Times New Roman" w:eastAsia="Times New Roman" w:cs="Times New Roman"/>
          <w:color w:val="000000"/>
          <w:spacing w:val="0"/>
          <w:w w:val="100"/>
          <w:position w:val="0"/>
          <w:lang w:val="en-US" w:eastAsia="en-US" w:bidi="en-US"/>
        </w:rPr>
        <w:t>final-run vehicle</w:t>
      </w:r>
    </w:p>
    <w:p>
      <w:pPr>
        <w:pStyle w:val="23"/>
        <w:keepNext w:val="0"/>
        <w:keepLines w:val="0"/>
        <w:widowControl w:val="0"/>
        <w:shd w:val="clear" w:color="auto" w:fill="auto"/>
        <w:bidi w:val="0"/>
        <w:spacing w:before="0" w:after="100" w:line="341" w:lineRule="exact"/>
        <w:ind w:left="0" w:right="0" w:firstLine="500"/>
        <w:jc w:val="left"/>
        <w:sectPr>
          <w:headerReference r:id="rId25" w:type="default"/>
          <w:footerReference r:id="rId27" w:type="default"/>
          <w:headerReference r:id="rId26" w:type="even"/>
          <w:footerReference r:id="rId28" w:type="even"/>
          <w:footnotePr>
            <w:numFmt w:val="decimal"/>
          </w:footnotePr>
          <w:pgSz w:w="11900" w:h="16840"/>
          <w:pgMar w:top="1338" w:right="901" w:bottom="1373" w:left="1214" w:header="0" w:footer="3" w:gutter="0"/>
          <w:cols w:space="720" w:num="1"/>
          <w:rtlGutter w:val="0"/>
          <w:docGrid w:linePitch="360" w:charSpace="0"/>
        </w:sectPr>
      </w:pPr>
      <w:r>
        <w:rPr>
          <w:color w:val="000000"/>
          <w:spacing w:val="0"/>
          <w:w w:val="100"/>
          <w:position w:val="0"/>
        </w:rPr>
        <w:t>在一条线路上的一个方向，每天发出的最后一班运营车（船）°</w:t>
      </w:r>
    </w:p>
    <w:p>
      <w:pPr>
        <w:pStyle w:val="7"/>
        <w:keepNext w:val="0"/>
        <w:keepLines w:val="0"/>
        <w:widowControl w:val="0"/>
        <w:shd w:val="clear" w:color="auto" w:fill="auto"/>
        <w:bidi w:val="0"/>
        <w:spacing w:before="0" w:after="80" w:line="240" w:lineRule="auto"/>
        <w:ind w:left="0" w:right="0" w:firstLine="240"/>
        <w:jc w:val="left"/>
      </w:pPr>
      <w:bookmarkStart w:id="75" w:name="bookmark75"/>
      <w:r>
        <w:rPr>
          <w:rFonts w:ascii="Times New Roman" w:hAnsi="Times New Roman" w:eastAsia="Times New Roman" w:cs="Times New Roman"/>
          <w:color w:val="000000"/>
          <w:spacing w:val="0"/>
          <w:w w:val="100"/>
          <w:position w:val="0"/>
          <w:lang w:val="en-US" w:eastAsia="en-US" w:bidi="en-US"/>
        </w:rPr>
        <w:t>5</w:t>
      </w:r>
      <w:bookmarkEnd w:id="75"/>
      <w:r>
        <w:rPr>
          <w:rFonts w:ascii="Times New Roman" w:hAnsi="Times New Roman" w:eastAsia="Times New Roman" w:cs="Times New Roman"/>
          <w:color w:val="000000"/>
          <w:spacing w:val="0"/>
          <w:w w:val="100"/>
          <w:position w:val="0"/>
          <w:lang w:val="en-US" w:eastAsia="en-US" w:bidi="en-US"/>
        </w:rPr>
        <w:t>.3.3</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运营时间 </w:t>
      </w:r>
      <w:r>
        <w:rPr>
          <w:rFonts w:ascii="Times New Roman" w:hAnsi="Times New Roman" w:eastAsia="Times New Roman" w:cs="Times New Roman"/>
          <w:color w:val="000000"/>
          <w:spacing w:val="0"/>
          <w:w w:val="100"/>
          <w:position w:val="0"/>
          <w:lang w:val="en-US" w:eastAsia="en-US" w:bidi="en-US"/>
        </w:rPr>
        <w:t>operation time</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首班车（船）驶离运营起点至末班车（船）到达运营终点所用的时间。</w:t>
      </w:r>
    </w:p>
    <w:p>
      <w:pPr>
        <w:pStyle w:val="7"/>
        <w:keepNext w:val="0"/>
        <w:keepLines w:val="0"/>
        <w:widowControl w:val="0"/>
        <w:shd w:val="clear" w:color="auto" w:fill="auto"/>
        <w:bidi w:val="0"/>
        <w:spacing w:before="0" w:after="80" w:line="240" w:lineRule="auto"/>
        <w:ind w:left="0" w:right="0" w:firstLine="240"/>
        <w:jc w:val="left"/>
      </w:pPr>
      <w:bookmarkStart w:id="76" w:name="bookmark76"/>
      <w:r>
        <w:rPr>
          <w:rFonts w:ascii="Times New Roman" w:hAnsi="Times New Roman" w:eastAsia="Times New Roman" w:cs="Times New Roman"/>
          <w:color w:val="000000"/>
          <w:spacing w:val="0"/>
          <w:w w:val="100"/>
          <w:position w:val="0"/>
          <w:lang w:val="en-US" w:eastAsia="en-US" w:bidi="en-US"/>
        </w:rPr>
        <w:t>5</w:t>
      </w:r>
      <w:bookmarkEnd w:id="76"/>
      <w:r>
        <w:rPr>
          <w:rFonts w:ascii="Times New Roman" w:hAnsi="Times New Roman" w:eastAsia="Times New Roman" w:cs="Times New Roman"/>
          <w:color w:val="000000"/>
          <w:spacing w:val="0"/>
          <w:w w:val="100"/>
          <w:position w:val="0"/>
          <w:lang w:val="en-US" w:eastAsia="en-US" w:bidi="en-US"/>
        </w:rPr>
        <w:t>.3.4</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周转时间 </w:t>
      </w:r>
      <w:r>
        <w:rPr>
          <w:rFonts w:ascii="Times New Roman" w:hAnsi="Times New Roman" w:eastAsia="Times New Roman" w:cs="Times New Roman"/>
          <w:color w:val="000000"/>
          <w:spacing w:val="0"/>
          <w:w w:val="100"/>
          <w:position w:val="0"/>
          <w:lang w:val="en-US" w:eastAsia="en-US" w:bidi="en-US"/>
        </w:rPr>
        <w:t>turnover time</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运营车（船）沿线路往返运行一次，到达相同位置所用的时间。</w:t>
      </w:r>
    </w:p>
    <w:p>
      <w:pPr>
        <w:pStyle w:val="7"/>
        <w:keepNext w:val="0"/>
        <w:keepLines w:val="0"/>
        <w:widowControl w:val="0"/>
        <w:shd w:val="clear" w:color="auto" w:fill="auto"/>
        <w:bidi w:val="0"/>
        <w:spacing w:before="0" w:after="80" w:line="240" w:lineRule="auto"/>
        <w:ind w:left="0" w:right="0" w:firstLine="240"/>
        <w:jc w:val="left"/>
      </w:pPr>
      <w:bookmarkStart w:id="77" w:name="bookmark77"/>
      <w:r>
        <w:rPr>
          <w:rFonts w:ascii="Times New Roman" w:hAnsi="Times New Roman" w:eastAsia="Times New Roman" w:cs="Times New Roman"/>
          <w:color w:val="000000"/>
          <w:spacing w:val="0"/>
          <w:w w:val="100"/>
          <w:position w:val="0"/>
          <w:lang w:val="en-US" w:eastAsia="en-US" w:bidi="en-US"/>
        </w:rPr>
        <w:t>5</w:t>
      </w:r>
      <w:bookmarkEnd w:id="77"/>
      <w:r>
        <w:rPr>
          <w:rFonts w:ascii="Times New Roman" w:hAnsi="Times New Roman" w:eastAsia="Times New Roman" w:cs="Times New Roman"/>
          <w:color w:val="000000"/>
          <w:spacing w:val="0"/>
          <w:w w:val="100"/>
          <w:position w:val="0"/>
          <w:lang w:val="en-US" w:eastAsia="en-US" w:bidi="en-US"/>
        </w:rPr>
        <w:t>.3.5</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服务人员 </w:t>
      </w:r>
      <w:r>
        <w:rPr>
          <w:rFonts w:ascii="Times New Roman" w:hAnsi="Times New Roman" w:eastAsia="Times New Roman" w:cs="Times New Roman"/>
          <w:color w:val="000000"/>
          <w:spacing w:val="0"/>
          <w:w w:val="100"/>
          <w:position w:val="0"/>
          <w:lang w:val="en-US" w:eastAsia="en-US" w:bidi="en-US"/>
        </w:rPr>
        <w:t>service personnel</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在服务组织中，为乘客提供城市客运服务的人员。</w:t>
      </w:r>
    </w:p>
    <w:p>
      <w:pPr>
        <w:pStyle w:val="7"/>
        <w:keepNext w:val="0"/>
        <w:keepLines w:val="0"/>
        <w:widowControl w:val="0"/>
        <w:shd w:val="clear" w:color="auto" w:fill="auto"/>
        <w:bidi w:val="0"/>
        <w:spacing w:before="0" w:after="80" w:line="240" w:lineRule="auto"/>
        <w:ind w:left="0" w:right="0" w:firstLine="6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GB/T 22486—2008,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3.6</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240"/>
        <w:jc w:val="left"/>
      </w:pPr>
      <w:bookmarkStart w:id="78" w:name="bookmark78"/>
      <w:r>
        <w:rPr>
          <w:rFonts w:ascii="Times New Roman" w:hAnsi="Times New Roman" w:eastAsia="Times New Roman" w:cs="Times New Roman"/>
          <w:color w:val="000000"/>
          <w:spacing w:val="0"/>
          <w:w w:val="100"/>
          <w:position w:val="0"/>
          <w:lang w:val="en-US" w:eastAsia="en-US" w:bidi="en-US"/>
        </w:rPr>
        <w:t>5</w:t>
      </w:r>
      <w:bookmarkEnd w:id="78"/>
      <w:r>
        <w:rPr>
          <w:rFonts w:ascii="Times New Roman" w:hAnsi="Times New Roman" w:eastAsia="Times New Roman" w:cs="Times New Roman"/>
          <w:color w:val="000000"/>
          <w:spacing w:val="0"/>
          <w:w w:val="100"/>
          <w:position w:val="0"/>
          <w:lang w:val="en-US" w:eastAsia="en-US" w:bidi="en-US"/>
        </w:rPr>
        <w:t>.3.6</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驾驶员 </w:t>
      </w:r>
      <w:r>
        <w:rPr>
          <w:rFonts w:ascii="Times New Roman" w:hAnsi="Times New Roman" w:eastAsia="Times New Roman" w:cs="Times New Roman"/>
          <w:color w:val="000000"/>
          <w:spacing w:val="0"/>
          <w:w w:val="100"/>
          <w:position w:val="0"/>
          <w:lang w:val="en-US" w:eastAsia="en-US" w:bidi="en-US"/>
        </w:rPr>
        <w:t>driver</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驾驶城市客运运载工具的专业人员。</w:t>
      </w:r>
    </w:p>
    <w:p>
      <w:pPr>
        <w:pStyle w:val="7"/>
        <w:keepNext w:val="0"/>
        <w:keepLines w:val="0"/>
        <w:widowControl w:val="0"/>
        <w:shd w:val="clear" w:color="auto" w:fill="auto"/>
        <w:bidi w:val="0"/>
        <w:spacing w:before="0" w:after="80" w:line="240" w:lineRule="auto"/>
        <w:ind w:left="0" w:right="0" w:firstLine="240"/>
        <w:jc w:val="left"/>
      </w:pPr>
      <w:bookmarkStart w:id="79" w:name="bookmark79"/>
      <w:r>
        <w:rPr>
          <w:rFonts w:ascii="Times New Roman" w:hAnsi="Times New Roman" w:eastAsia="Times New Roman" w:cs="Times New Roman"/>
          <w:color w:val="000000"/>
          <w:spacing w:val="0"/>
          <w:w w:val="100"/>
          <w:position w:val="0"/>
          <w:lang w:val="en-US" w:eastAsia="en-US" w:bidi="en-US"/>
        </w:rPr>
        <w:t>5</w:t>
      </w:r>
      <w:bookmarkEnd w:id="79"/>
      <w:r>
        <w:rPr>
          <w:rFonts w:ascii="Times New Roman" w:hAnsi="Times New Roman" w:eastAsia="Times New Roman" w:cs="Times New Roman"/>
          <w:color w:val="000000"/>
          <w:spacing w:val="0"/>
          <w:w w:val="100"/>
          <w:position w:val="0"/>
          <w:lang w:val="en-US" w:eastAsia="en-US" w:bidi="en-US"/>
        </w:rPr>
        <w:t>.3.7</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站务员 </w:t>
      </w:r>
      <w:r>
        <w:rPr>
          <w:rFonts w:ascii="Times New Roman" w:hAnsi="Times New Roman" w:eastAsia="Times New Roman" w:cs="Times New Roman"/>
          <w:color w:val="000000"/>
          <w:spacing w:val="0"/>
          <w:w w:val="100"/>
          <w:position w:val="0"/>
          <w:lang w:val="en-US" w:eastAsia="en-US" w:bidi="en-US"/>
        </w:rPr>
        <w:t>station staff</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在车站从事城市客运服务工作的人员。</w:t>
      </w:r>
    </w:p>
    <w:p>
      <w:pPr>
        <w:pStyle w:val="7"/>
        <w:keepNext w:val="0"/>
        <w:keepLines w:val="0"/>
        <w:widowControl w:val="0"/>
        <w:shd w:val="clear" w:color="auto" w:fill="auto"/>
        <w:bidi w:val="0"/>
        <w:spacing w:before="0" w:after="80" w:line="240" w:lineRule="auto"/>
        <w:ind w:left="0" w:right="0" w:firstLine="6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GB/T 50833—2012,</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9.0.4</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240"/>
        <w:jc w:val="left"/>
      </w:pPr>
      <w:bookmarkStart w:id="80" w:name="bookmark80"/>
      <w:r>
        <w:rPr>
          <w:rFonts w:ascii="Times New Roman" w:hAnsi="Times New Roman" w:eastAsia="Times New Roman" w:cs="Times New Roman"/>
          <w:color w:val="000000"/>
          <w:spacing w:val="0"/>
          <w:w w:val="100"/>
          <w:position w:val="0"/>
          <w:lang w:val="en-US" w:eastAsia="en-US" w:bidi="en-US"/>
        </w:rPr>
        <w:t>5</w:t>
      </w:r>
      <w:bookmarkEnd w:id="80"/>
      <w:r>
        <w:rPr>
          <w:rFonts w:ascii="Times New Roman" w:hAnsi="Times New Roman" w:eastAsia="Times New Roman" w:cs="Times New Roman"/>
          <w:color w:val="000000"/>
          <w:spacing w:val="0"/>
          <w:w w:val="100"/>
          <w:position w:val="0"/>
          <w:lang w:val="en-US" w:eastAsia="en-US" w:bidi="en-US"/>
        </w:rPr>
        <w:t>.3.8</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乘距 </w:t>
      </w:r>
      <w:r>
        <w:rPr>
          <w:rFonts w:ascii="Times New Roman" w:hAnsi="Times New Roman" w:eastAsia="Times New Roman" w:cs="Times New Roman"/>
          <w:color w:val="000000"/>
          <w:spacing w:val="0"/>
          <w:w w:val="100"/>
          <w:position w:val="0"/>
          <w:lang w:val="en-US" w:eastAsia="en-US" w:bidi="en-US"/>
        </w:rPr>
        <w:t>ride distance</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在一次乘行中，乘客从上车（船）地点到下车（船）地点的距离。</w:t>
      </w:r>
    </w:p>
    <w:p>
      <w:pPr>
        <w:pStyle w:val="7"/>
        <w:keepNext w:val="0"/>
        <w:keepLines w:val="0"/>
        <w:widowControl w:val="0"/>
        <w:shd w:val="clear" w:color="auto" w:fill="auto"/>
        <w:bidi w:val="0"/>
        <w:spacing w:before="0" w:after="80" w:line="240" w:lineRule="auto"/>
        <w:ind w:left="0" w:right="0" w:firstLine="62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3.0.7]</w:t>
      </w:r>
    </w:p>
    <w:p>
      <w:pPr>
        <w:pStyle w:val="7"/>
        <w:keepNext w:val="0"/>
        <w:keepLines w:val="0"/>
        <w:widowControl w:val="0"/>
        <w:shd w:val="clear" w:color="auto" w:fill="auto"/>
        <w:bidi w:val="0"/>
        <w:spacing w:before="0" w:after="80" w:line="240" w:lineRule="auto"/>
        <w:ind w:left="0" w:right="0" w:firstLine="240"/>
        <w:jc w:val="left"/>
      </w:pPr>
      <w:bookmarkStart w:id="81" w:name="bookmark81"/>
      <w:r>
        <w:rPr>
          <w:rFonts w:ascii="Times New Roman" w:hAnsi="Times New Roman" w:eastAsia="Times New Roman" w:cs="Times New Roman"/>
          <w:color w:val="000000"/>
          <w:spacing w:val="0"/>
          <w:w w:val="100"/>
          <w:position w:val="0"/>
          <w:lang w:val="en-US" w:eastAsia="en-US" w:bidi="en-US"/>
        </w:rPr>
        <w:t>5</w:t>
      </w:r>
      <w:bookmarkEnd w:id="81"/>
      <w:r>
        <w:rPr>
          <w:rFonts w:ascii="Times New Roman" w:hAnsi="Times New Roman" w:eastAsia="Times New Roman" w:cs="Times New Roman"/>
          <w:color w:val="000000"/>
          <w:spacing w:val="0"/>
          <w:w w:val="100"/>
          <w:position w:val="0"/>
          <w:lang w:val="en-US" w:eastAsia="en-US" w:bidi="en-US"/>
        </w:rPr>
        <w:t>.3.9</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乘降 </w:t>
      </w:r>
      <w:r>
        <w:rPr>
          <w:rFonts w:ascii="Times New Roman" w:hAnsi="Times New Roman" w:eastAsia="Times New Roman" w:cs="Times New Roman"/>
          <w:color w:val="000000"/>
          <w:spacing w:val="0"/>
          <w:w w:val="100"/>
          <w:position w:val="0"/>
          <w:lang w:val="en-US" w:eastAsia="en-US" w:bidi="en-US"/>
        </w:rPr>
        <w:t>boarding/ alighting</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乘客上车或下车的行为。</w:t>
      </w:r>
    </w:p>
    <w:p>
      <w:pPr>
        <w:pStyle w:val="7"/>
        <w:keepNext w:val="0"/>
        <w:keepLines w:val="0"/>
        <w:widowControl w:val="0"/>
        <w:shd w:val="clear" w:color="auto" w:fill="auto"/>
        <w:bidi w:val="0"/>
        <w:spacing w:before="0" w:after="80" w:line="240" w:lineRule="auto"/>
        <w:ind w:left="0" w:right="0" w:firstLine="6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GB/T 50833—2012,</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3.0.4</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240"/>
        <w:jc w:val="left"/>
      </w:pPr>
      <w:bookmarkStart w:id="82" w:name="bookmark82"/>
      <w:r>
        <w:rPr>
          <w:rFonts w:ascii="Times New Roman" w:hAnsi="Times New Roman" w:eastAsia="Times New Roman" w:cs="Times New Roman"/>
          <w:color w:val="000000"/>
          <w:spacing w:val="0"/>
          <w:w w:val="100"/>
          <w:position w:val="0"/>
          <w:lang w:val="en-US" w:eastAsia="en-US" w:bidi="en-US"/>
        </w:rPr>
        <w:t>5</w:t>
      </w:r>
      <w:bookmarkEnd w:id="82"/>
      <w:r>
        <w:rPr>
          <w:rFonts w:ascii="Times New Roman" w:hAnsi="Times New Roman" w:eastAsia="Times New Roman" w:cs="Times New Roman"/>
          <w:color w:val="000000"/>
          <w:spacing w:val="0"/>
          <w:w w:val="100"/>
          <w:position w:val="0"/>
          <w:lang w:val="en-US" w:eastAsia="en-US" w:bidi="en-US"/>
        </w:rPr>
        <w:t>.3.10</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客流 </w:t>
      </w:r>
      <w:r>
        <w:rPr>
          <w:rFonts w:ascii="Times New Roman" w:hAnsi="Times New Roman" w:eastAsia="Times New Roman" w:cs="Times New Roman"/>
          <w:color w:val="000000"/>
          <w:spacing w:val="0"/>
          <w:w w:val="100"/>
          <w:position w:val="0"/>
          <w:lang w:val="en-US" w:eastAsia="en-US" w:bidi="en-US"/>
        </w:rPr>
        <w:t>passenger flow</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在一定时间内，乘客为完成出行在空间范围内的流动，包括流量、流向、乘距等要素。</w:t>
      </w:r>
    </w:p>
    <w:p>
      <w:pPr>
        <w:pStyle w:val="7"/>
        <w:keepNext w:val="0"/>
        <w:keepLines w:val="0"/>
        <w:widowControl w:val="0"/>
        <w:shd w:val="clear" w:color="auto" w:fill="auto"/>
        <w:bidi w:val="0"/>
        <w:spacing w:before="0" w:after="80" w:line="240" w:lineRule="auto"/>
        <w:ind w:left="0" w:right="0" w:firstLine="6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GB/T 50833—2012,</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3.0.16</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240"/>
        <w:jc w:val="left"/>
      </w:pPr>
      <w:bookmarkStart w:id="83" w:name="bookmark83"/>
      <w:r>
        <w:rPr>
          <w:rFonts w:ascii="Times New Roman" w:hAnsi="Times New Roman" w:eastAsia="Times New Roman" w:cs="Times New Roman"/>
          <w:color w:val="000000"/>
          <w:spacing w:val="0"/>
          <w:w w:val="100"/>
          <w:position w:val="0"/>
          <w:lang w:val="en-US" w:eastAsia="en-US" w:bidi="en-US"/>
        </w:rPr>
        <w:t>5</w:t>
      </w:r>
      <w:bookmarkEnd w:id="83"/>
      <w:r>
        <w:rPr>
          <w:rFonts w:ascii="Times New Roman" w:hAnsi="Times New Roman" w:eastAsia="Times New Roman" w:cs="Times New Roman"/>
          <w:color w:val="000000"/>
          <w:spacing w:val="0"/>
          <w:w w:val="100"/>
          <w:position w:val="0"/>
          <w:lang w:val="en-US" w:eastAsia="en-US" w:bidi="en-US"/>
        </w:rPr>
        <w:t>.3.11</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CN" w:eastAsia="zh-CN" w:bidi="zh-CN"/>
        </w:rPr>
        <w:t xml:space="preserve">客流置 </w:t>
      </w:r>
      <w:r>
        <w:rPr>
          <w:rFonts w:ascii="Times New Roman" w:hAnsi="Times New Roman" w:eastAsia="Times New Roman" w:cs="Times New Roman"/>
          <w:color w:val="000000"/>
          <w:spacing w:val="0"/>
          <w:w w:val="100"/>
          <w:position w:val="0"/>
          <w:lang w:val="en-US" w:eastAsia="en-US" w:bidi="en-US"/>
        </w:rPr>
        <w:t>passenger volume</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在一定时间内，沿某方向通过某线路断面的乘客数。</w:t>
      </w:r>
    </w:p>
    <w:p>
      <w:pPr>
        <w:pStyle w:val="7"/>
        <w:keepNext w:val="0"/>
        <w:keepLines w:val="0"/>
        <w:widowControl w:val="0"/>
        <w:shd w:val="clear" w:color="auto" w:fill="auto"/>
        <w:bidi w:val="0"/>
        <w:spacing w:before="0" w:after="80" w:line="240" w:lineRule="auto"/>
        <w:ind w:left="0" w:right="0" w:firstLine="62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3.0.17]</w:t>
      </w:r>
    </w:p>
    <w:p>
      <w:pPr>
        <w:pStyle w:val="7"/>
        <w:keepNext w:val="0"/>
        <w:keepLines w:val="0"/>
        <w:widowControl w:val="0"/>
        <w:shd w:val="clear" w:color="auto" w:fill="auto"/>
        <w:bidi w:val="0"/>
        <w:spacing w:before="0" w:after="80" w:line="240" w:lineRule="auto"/>
        <w:ind w:left="0" w:right="0" w:firstLine="240"/>
        <w:jc w:val="left"/>
      </w:pPr>
      <w:bookmarkStart w:id="84" w:name="bookmark84"/>
      <w:r>
        <w:rPr>
          <w:rFonts w:ascii="Times New Roman" w:hAnsi="Times New Roman" w:eastAsia="Times New Roman" w:cs="Times New Roman"/>
          <w:color w:val="000000"/>
          <w:spacing w:val="0"/>
          <w:w w:val="100"/>
          <w:position w:val="0"/>
          <w:lang w:val="en-US" w:eastAsia="en-US" w:bidi="en-US"/>
        </w:rPr>
        <w:t>5</w:t>
      </w:r>
      <w:bookmarkEnd w:id="84"/>
      <w:r>
        <w:rPr>
          <w:rFonts w:ascii="Times New Roman" w:hAnsi="Times New Roman" w:eastAsia="Times New Roman" w:cs="Times New Roman"/>
          <w:color w:val="000000"/>
          <w:spacing w:val="0"/>
          <w:w w:val="100"/>
          <w:position w:val="0"/>
          <w:lang w:val="en-US" w:eastAsia="en-US" w:bidi="en-US"/>
        </w:rPr>
        <w:t>.3.12</w:t>
      </w:r>
    </w:p>
    <w:p>
      <w:pPr>
        <w:pStyle w:val="7"/>
        <w:keepNext w:val="0"/>
        <w:keepLines w:val="0"/>
        <w:widowControl w:val="0"/>
        <w:shd w:val="clear" w:color="auto" w:fill="auto"/>
        <w:bidi w:val="0"/>
        <w:spacing w:before="0" w:after="80" w:line="240" w:lineRule="auto"/>
        <w:ind w:left="0" w:right="0" w:firstLine="620"/>
        <w:jc w:val="both"/>
      </w:pPr>
      <w:r>
        <w:rPr>
          <w:rFonts w:ascii="宋体" w:hAnsi="宋体" w:eastAsia="宋体" w:cs="宋体"/>
          <w:b w:val="0"/>
          <w:bCs w:val="0"/>
          <w:color w:val="000000"/>
          <w:spacing w:val="0"/>
          <w:w w:val="100"/>
          <w:position w:val="0"/>
          <w:sz w:val="18"/>
          <w:szCs w:val="18"/>
          <w:lang w:val="zh-TW" w:eastAsia="zh-TW" w:bidi="zh-TW"/>
        </w:rPr>
        <w:t xml:space="preserve">客流调查 </w:t>
      </w:r>
      <w:r>
        <w:rPr>
          <w:rFonts w:ascii="Times New Roman" w:hAnsi="Times New Roman" w:eastAsia="Times New Roman" w:cs="Times New Roman"/>
          <w:color w:val="000000"/>
          <w:spacing w:val="0"/>
          <w:w w:val="100"/>
          <w:position w:val="0"/>
          <w:lang w:val="en-US" w:eastAsia="en-US" w:bidi="en-US"/>
        </w:rPr>
        <w:t>passenger flow survey</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对客流在线路、时间、方向、地点的分布进行的数据釆集。</w:t>
      </w:r>
    </w:p>
    <w:p>
      <w:pPr>
        <w:pStyle w:val="7"/>
        <w:keepNext w:val="0"/>
        <w:keepLines w:val="0"/>
        <w:widowControl w:val="0"/>
        <w:shd w:val="clear" w:color="auto" w:fill="auto"/>
        <w:bidi w:val="0"/>
        <w:spacing w:before="0" w:after="80" w:line="240" w:lineRule="auto"/>
        <w:ind w:left="0" w:right="0" w:firstLine="6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GB/T 50833—2012,</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3.0.27</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240"/>
        <w:jc w:val="left"/>
      </w:pPr>
      <w:bookmarkStart w:id="85" w:name="bookmark85"/>
      <w:r>
        <w:rPr>
          <w:rFonts w:ascii="Times New Roman" w:hAnsi="Times New Roman" w:eastAsia="Times New Roman" w:cs="Times New Roman"/>
          <w:color w:val="000000"/>
          <w:spacing w:val="0"/>
          <w:w w:val="100"/>
          <w:position w:val="0"/>
          <w:lang w:val="en-US" w:eastAsia="en-US" w:bidi="en-US"/>
        </w:rPr>
        <w:t>5</w:t>
      </w:r>
      <w:bookmarkEnd w:id="85"/>
      <w:r>
        <w:rPr>
          <w:rFonts w:ascii="Times New Roman" w:hAnsi="Times New Roman" w:eastAsia="Times New Roman" w:cs="Times New Roman"/>
          <w:color w:val="000000"/>
          <w:spacing w:val="0"/>
          <w:w w:val="100"/>
          <w:position w:val="0"/>
          <w:lang w:val="en-US" w:eastAsia="en-US" w:bidi="en-US"/>
        </w:rPr>
        <w:t>.3.13</w:t>
      </w:r>
    </w:p>
    <w:p>
      <w:pPr>
        <w:pStyle w:val="7"/>
        <w:keepNext w:val="0"/>
        <w:keepLines w:val="0"/>
        <w:widowControl w:val="0"/>
        <w:shd w:val="clear" w:color="auto" w:fill="auto"/>
        <w:bidi w:val="0"/>
        <w:spacing w:before="0" w:after="80" w:line="240" w:lineRule="auto"/>
        <w:ind w:left="0" w:right="0" w:firstLine="620"/>
        <w:jc w:val="both"/>
      </w:pPr>
      <w:r>
        <w:rPr>
          <w:rFonts w:ascii="宋体" w:hAnsi="宋体" w:eastAsia="宋体" w:cs="宋体"/>
          <w:b w:val="0"/>
          <w:bCs w:val="0"/>
          <w:color w:val="000000"/>
          <w:spacing w:val="0"/>
          <w:w w:val="100"/>
          <w:position w:val="0"/>
          <w:sz w:val="18"/>
          <w:szCs w:val="18"/>
          <w:lang w:val="zh-TW" w:eastAsia="zh-TW" w:bidi="zh-TW"/>
        </w:rPr>
        <w:t xml:space="preserve">客流预测 </w:t>
      </w:r>
      <w:r>
        <w:rPr>
          <w:rFonts w:ascii="Times New Roman" w:hAnsi="Times New Roman" w:eastAsia="Times New Roman" w:cs="Times New Roman"/>
          <w:color w:val="000000"/>
          <w:spacing w:val="0"/>
          <w:w w:val="100"/>
          <w:position w:val="0"/>
          <w:lang w:val="en-US" w:eastAsia="en-US" w:bidi="en-US"/>
        </w:rPr>
        <w:t>passenger flow forecast</w:t>
      </w:r>
    </w:p>
    <w:p>
      <w:pPr>
        <w:pStyle w:val="23"/>
        <w:keepNext w:val="0"/>
        <w:keepLines w:val="0"/>
        <w:widowControl w:val="0"/>
        <w:shd w:val="clear" w:color="auto" w:fill="auto"/>
        <w:bidi w:val="0"/>
        <w:spacing w:before="0" w:after="80" w:line="240" w:lineRule="auto"/>
        <w:ind w:left="0" w:right="0" w:firstLine="620"/>
        <w:jc w:val="left"/>
      </w:pPr>
      <w:r>
        <w:rPr>
          <w:color w:val="000000"/>
          <w:spacing w:val="0"/>
          <w:w w:val="100"/>
          <w:position w:val="0"/>
        </w:rPr>
        <w:t>根据客流调查数据,对未来客流的变化趋势作出科学的估计与测算。</w:t>
      </w:r>
    </w:p>
    <w:p>
      <w:pPr>
        <w:pStyle w:val="7"/>
        <w:keepNext w:val="0"/>
        <w:keepLines w:val="0"/>
        <w:widowControl w:val="0"/>
        <w:shd w:val="clear" w:color="auto" w:fill="auto"/>
        <w:bidi w:val="0"/>
        <w:spacing w:before="0" w:after="80" w:line="240" w:lineRule="auto"/>
        <w:ind w:left="0" w:right="0" w:firstLine="62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3.0.28]</w:t>
      </w:r>
    </w:p>
    <w:p>
      <w:pPr>
        <w:pStyle w:val="7"/>
        <w:keepNext w:val="0"/>
        <w:keepLines w:val="0"/>
        <w:widowControl w:val="0"/>
        <w:shd w:val="clear" w:color="auto" w:fill="auto"/>
        <w:bidi w:val="0"/>
        <w:spacing w:before="0" w:after="80" w:line="240" w:lineRule="auto"/>
        <w:ind w:left="0" w:right="0" w:firstLine="240"/>
        <w:jc w:val="left"/>
      </w:pPr>
      <w:bookmarkStart w:id="86" w:name="bookmark86"/>
      <w:r>
        <w:rPr>
          <w:rFonts w:ascii="Times New Roman" w:hAnsi="Times New Roman" w:eastAsia="Times New Roman" w:cs="Times New Roman"/>
          <w:color w:val="000000"/>
          <w:spacing w:val="0"/>
          <w:w w:val="100"/>
          <w:position w:val="0"/>
          <w:lang w:val="en-US" w:eastAsia="en-US" w:bidi="en-US"/>
        </w:rPr>
        <w:t>5</w:t>
      </w:r>
      <w:bookmarkEnd w:id="86"/>
      <w:r>
        <w:rPr>
          <w:rFonts w:ascii="Times New Roman" w:hAnsi="Times New Roman" w:eastAsia="Times New Roman" w:cs="Times New Roman"/>
          <w:color w:val="000000"/>
          <w:spacing w:val="0"/>
          <w:w w:val="100"/>
          <w:position w:val="0"/>
          <w:lang w:val="en-US" w:eastAsia="en-US" w:bidi="en-US"/>
        </w:rPr>
        <w:t>.3.14</w:t>
      </w:r>
    </w:p>
    <w:p>
      <w:pPr>
        <w:pStyle w:val="7"/>
        <w:keepNext w:val="0"/>
        <w:keepLines w:val="0"/>
        <w:widowControl w:val="0"/>
        <w:shd w:val="clear" w:color="auto" w:fill="auto"/>
        <w:bidi w:val="0"/>
        <w:spacing w:before="0" w:after="80" w:line="240" w:lineRule="auto"/>
        <w:ind w:left="0" w:right="0" w:firstLine="620"/>
        <w:jc w:val="left"/>
      </w:pPr>
      <w:r>
        <w:rPr>
          <w:rFonts w:ascii="宋体" w:hAnsi="宋体" w:eastAsia="宋体" w:cs="宋体"/>
          <w:b w:val="0"/>
          <w:bCs w:val="0"/>
          <w:color w:val="000000"/>
          <w:spacing w:val="0"/>
          <w:w w:val="100"/>
          <w:position w:val="0"/>
          <w:sz w:val="18"/>
          <w:szCs w:val="18"/>
          <w:lang w:val="zh-TW" w:eastAsia="zh-TW" w:bidi="zh-TW"/>
        </w:rPr>
        <w:t xml:space="preserve">运行时刻表 </w:t>
      </w:r>
      <w:r>
        <w:rPr>
          <w:rFonts w:ascii="Times New Roman" w:hAnsi="Times New Roman" w:eastAsia="Times New Roman" w:cs="Times New Roman"/>
          <w:color w:val="000000"/>
          <w:spacing w:val="0"/>
          <w:w w:val="100"/>
          <w:position w:val="0"/>
          <w:lang w:val="en-US" w:eastAsia="en-US" w:bidi="en-US"/>
        </w:rPr>
        <w:t>schedule</w:t>
      </w:r>
    </w:p>
    <w:p>
      <w:pPr>
        <w:pStyle w:val="23"/>
        <w:keepNext w:val="0"/>
        <w:keepLines w:val="0"/>
        <w:widowControl w:val="0"/>
        <w:shd w:val="clear" w:color="auto" w:fill="auto"/>
        <w:bidi w:val="0"/>
        <w:spacing w:before="0" w:after="80" w:line="240" w:lineRule="auto"/>
        <w:ind w:left="0" w:right="0" w:firstLine="620"/>
        <w:jc w:val="left"/>
        <w:sectPr>
          <w:headerReference r:id="rId29" w:type="default"/>
          <w:footerReference r:id="rId31" w:type="default"/>
          <w:headerReference r:id="rId30" w:type="even"/>
          <w:footerReference r:id="rId32" w:type="even"/>
          <w:footnotePr>
            <w:numFmt w:val="decimal"/>
          </w:footnotePr>
          <w:pgSz w:w="11900" w:h="16840"/>
          <w:pgMar w:top="2050" w:right="900" w:bottom="1316" w:left="1216" w:header="0" w:footer="3" w:gutter="0"/>
          <w:cols w:space="720" w:num="1"/>
          <w:rtlGutter w:val="0"/>
          <w:docGrid w:linePitch="360" w:charSpace="0"/>
        </w:sectPr>
      </w:pPr>
      <w:r>
        <w:rPr>
          <w:color w:val="000000"/>
          <w:spacing w:val="0"/>
          <w:w w:val="100"/>
          <w:position w:val="0"/>
        </w:rPr>
        <w:t>一条线路全天应完成的运行计划的表格。</w:t>
      </w:r>
    </w:p>
    <w:p>
      <w:pPr>
        <w:pStyle w:val="7"/>
        <w:keepNext w:val="0"/>
        <w:keepLines w:val="0"/>
        <w:widowControl w:val="0"/>
        <w:shd w:val="clear" w:color="auto" w:fill="auto"/>
        <w:bidi w:val="0"/>
        <w:spacing w:before="80" w:after="0" w:line="314" w:lineRule="auto"/>
        <w:ind w:left="0" w:right="0" w:firstLine="0"/>
        <w:jc w:val="both"/>
      </w:pPr>
      <w:bookmarkStart w:id="87" w:name="bookmark87"/>
      <w:r>
        <w:rPr>
          <w:rFonts w:ascii="Times New Roman" w:hAnsi="Times New Roman" w:eastAsia="Times New Roman" w:cs="Times New Roman"/>
          <w:color w:val="000000"/>
          <w:spacing w:val="0"/>
          <w:w w:val="100"/>
          <w:position w:val="0"/>
          <w:lang w:val="en-US" w:eastAsia="en-US" w:bidi="en-US"/>
        </w:rPr>
        <w:t>5</w:t>
      </w:r>
      <w:bookmarkEnd w:id="87"/>
      <w:r>
        <w:rPr>
          <w:rFonts w:ascii="Times New Roman" w:hAnsi="Times New Roman" w:eastAsia="Times New Roman" w:cs="Times New Roman"/>
          <w:color w:val="000000"/>
          <w:spacing w:val="0"/>
          <w:w w:val="100"/>
          <w:position w:val="0"/>
          <w:lang w:val="en-US" w:eastAsia="en-US" w:bidi="en-US"/>
        </w:rPr>
        <w:t>.3.15</w:t>
      </w:r>
    </w:p>
    <w:p>
      <w:pPr>
        <w:pStyle w:val="7"/>
        <w:keepNext w:val="0"/>
        <w:keepLines w:val="0"/>
        <w:widowControl w:val="0"/>
        <w:shd w:val="clear" w:color="auto" w:fill="auto"/>
        <w:bidi w:val="0"/>
        <w:spacing w:before="0" w:after="0" w:line="286"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运营调度 </w:t>
      </w:r>
      <w:r>
        <w:rPr>
          <w:rFonts w:ascii="Times New Roman" w:hAnsi="Times New Roman" w:eastAsia="Times New Roman" w:cs="Times New Roman"/>
          <w:color w:val="000000"/>
          <w:spacing w:val="0"/>
          <w:w w:val="100"/>
          <w:position w:val="0"/>
          <w:lang w:val="en-US" w:eastAsia="en-US" w:bidi="en-US"/>
        </w:rPr>
        <w:t>dispatching operation</w:t>
      </w:r>
    </w:p>
    <w:p>
      <w:pPr>
        <w:pStyle w:val="23"/>
        <w:keepNext w:val="0"/>
        <w:keepLines w:val="0"/>
        <w:widowControl w:val="0"/>
        <w:shd w:val="clear" w:color="auto" w:fill="auto"/>
        <w:bidi w:val="0"/>
        <w:spacing w:before="0" w:after="0" w:line="286" w:lineRule="exact"/>
        <w:ind w:left="0" w:right="0" w:firstLine="440"/>
        <w:jc w:val="left"/>
      </w:pPr>
      <w:r>
        <w:rPr>
          <w:color w:val="000000"/>
          <w:spacing w:val="0"/>
          <w:w w:val="100"/>
          <w:position w:val="0"/>
        </w:rPr>
        <w:t>根据运营作业计划，组织、指挥、监督、协调运载工具、设施设备等运行的活动。</w:t>
      </w:r>
    </w:p>
    <w:p>
      <w:pPr>
        <w:pStyle w:val="7"/>
        <w:keepNext w:val="0"/>
        <w:keepLines w:val="0"/>
        <w:widowControl w:val="0"/>
        <w:shd w:val="clear" w:color="auto" w:fill="auto"/>
        <w:bidi w:val="0"/>
        <w:spacing w:before="0" w:after="80" w:line="286" w:lineRule="exact"/>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4.2.3</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14" w:lineRule="auto"/>
        <w:ind w:left="0" w:right="0" w:firstLine="0"/>
        <w:jc w:val="both"/>
      </w:pPr>
      <w:bookmarkStart w:id="88" w:name="bookmark88"/>
      <w:r>
        <w:rPr>
          <w:rFonts w:ascii="Times New Roman" w:hAnsi="Times New Roman" w:eastAsia="Times New Roman" w:cs="Times New Roman"/>
          <w:color w:val="000000"/>
          <w:spacing w:val="0"/>
          <w:w w:val="100"/>
          <w:position w:val="0"/>
          <w:lang w:val="en-US" w:eastAsia="en-US" w:bidi="en-US"/>
        </w:rPr>
        <w:t>5</w:t>
      </w:r>
      <w:bookmarkEnd w:id="88"/>
      <w:r>
        <w:rPr>
          <w:rFonts w:ascii="Times New Roman" w:hAnsi="Times New Roman" w:eastAsia="Times New Roman" w:cs="Times New Roman"/>
          <w:color w:val="000000"/>
          <w:spacing w:val="0"/>
          <w:w w:val="100"/>
          <w:position w:val="0"/>
          <w:lang w:val="en-US" w:eastAsia="en-US" w:bidi="en-US"/>
        </w:rPr>
        <w:t>.3.16</w:t>
      </w:r>
    </w:p>
    <w:p>
      <w:pPr>
        <w:pStyle w:val="7"/>
        <w:keepNext w:val="0"/>
        <w:keepLines w:val="0"/>
        <w:widowControl w:val="0"/>
        <w:shd w:val="clear" w:color="auto" w:fill="auto"/>
        <w:bidi w:val="0"/>
        <w:spacing w:before="0" w:after="0" w:line="286"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车（船）票</w:t>
      </w:r>
      <w:r>
        <w:rPr>
          <w:rFonts w:ascii="Times New Roman" w:hAnsi="Times New Roman" w:eastAsia="Times New Roman" w:cs="Times New Roman"/>
          <w:color w:val="000000"/>
          <w:spacing w:val="0"/>
          <w:w w:val="100"/>
          <w:position w:val="0"/>
          <w:lang w:val="en-US" w:eastAsia="en-US" w:bidi="en-US"/>
        </w:rPr>
        <w:t>ticket</w:t>
      </w:r>
    </w:p>
    <w:p>
      <w:pPr>
        <w:pStyle w:val="23"/>
        <w:keepNext w:val="0"/>
        <w:keepLines w:val="0"/>
        <w:widowControl w:val="0"/>
        <w:shd w:val="clear" w:color="auto" w:fill="auto"/>
        <w:bidi w:val="0"/>
        <w:spacing w:before="0" w:after="80" w:line="286" w:lineRule="exact"/>
        <w:ind w:left="0" w:right="0" w:firstLine="440"/>
        <w:jc w:val="both"/>
      </w:pPr>
      <w:r>
        <w:rPr>
          <w:color w:val="000000"/>
          <w:spacing w:val="0"/>
          <w:w w:val="100"/>
          <w:position w:val="0"/>
        </w:rPr>
        <w:t>乘客付款乘车（船）的凭证。</w:t>
      </w:r>
    </w:p>
    <w:p>
      <w:pPr>
        <w:pStyle w:val="23"/>
        <w:keepNext w:val="0"/>
        <w:keepLines w:val="0"/>
        <w:widowControl w:val="0"/>
        <w:shd w:val="clear" w:color="auto" w:fill="auto"/>
        <w:bidi w:val="0"/>
        <w:spacing w:before="0" w:after="80" w:line="240" w:lineRule="auto"/>
        <w:ind w:left="0" w:right="0" w:firstLine="440"/>
        <w:jc w:val="both"/>
        <w:rPr>
          <w:sz w:val="17"/>
          <w:szCs w:val="17"/>
        </w:rPr>
      </w:pPr>
      <w:r>
        <w:rPr>
          <w:color w:val="000000"/>
          <w:spacing w:val="0"/>
          <w:w w:val="100"/>
          <w:position w:val="0"/>
          <w:sz w:val="17"/>
          <w:szCs w:val="17"/>
        </w:rPr>
        <w:t>注：也是乘客与客运经营者形成运输合同关系的凭证。</w:t>
      </w:r>
    </w:p>
    <w:p>
      <w:pPr>
        <w:pStyle w:val="7"/>
        <w:keepNext w:val="0"/>
        <w:keepLines w:val="0"/>
        <w:widowControl w:val="0"/>
        <w:shd w:val="clear" w:color="auto" w:fill="auto"/>
        <w:bidi w:val="0"/>
        <w:spacing w:before="0" w:after="0" w:line="298" w:lineRule="auto"/>
        <w:ind w:left="0" w:right="0" w:firstLine="4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4.3.2]</w:t>
      </w:r>
    </w:p>
    <w:p>
      <w:pPr>
        <w:pStyle w:val="7"/>
        <w:keepNext w:val="0"/>
        <w:keepLines w:val="0"/>
        <w:widowControl w:val="0"/>
        <w:shd w:val="clear" w:color="auto" w:fill="auto"/>
        <w:bidi w:val="0"/>
        <w:spacing w:before="0" w:after="0" w:line="314" w:lineRule="auto"/>
        <w:ind w:left="0" w:right="0" w:firstLine="0"/>
        <w:jc w:val="both"/>
      </w:pPr>
      <w:bookmarkStart w:id="89" w:name="bookmark89"/>
      <w:r>
        <w:rPr>
          <w:rFonts w:ascii="Times New Roman" w:hAnsi="Times New Roman" w:eastAsia="Times New Roman" w:cs="Times New Roman"/>
          <w:color w:val="000000"/>
          <w:spacing w:val="0"/>
          <w:w w:val="100"/>
          <w:position w:val="0"/>
          <w:lang w:val="en-US" w:eastAsia="en-US" w:bidi="en-US"/>
        </w:rPr>
        <w:t>5</w:t>
      </w:r>
      <w:bookmarkEnd w:id="89"/>
      <w:r>
        <w:rPr>
          <w:rFonts w:ascii="Times New Roman" w:hAnsi="Times New Roman" w:eastAsia="Times New Roman" w:cs="Times New Roman"/>
          <w:color w:val="000000"/>
          <w:spacing w:val="0"/>
          <w:w w:val="100"/>
          <w:position w:val="0"/>
          <w:lang w:val="en-US" w:eastAsia="en-US" w:bidi="en-US"/>
        </w:rPr>
        <w:t>.3.17</w:t>
      </w:r>
    </w:p>
    <w:p>
      <w:pPr>
        <w:pStyle w:val="7"/>
        <w:keepNext w:val="0"/>
        <w:keepLines w:val="0"/>
        <w:widowControl w:val="0"/>
        <w:shd w:val="clear" w:color="auto" w:fill="auto"/>
        <w:bidi w:val="0"/>
        <w:spacing w:before="0" w:after="0" w:line="286"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票务 </w:t>
      </w:r>
      <w:r>
        <w:rPr>
          <w:rFonts w:ascii="Times New Roman" w:hAnsi="Times New Roman" w:eastAsia="Times New Roman" w:cs="Times New Roman"/>
          <w:color w:val="000000"/>
          <w:spacing w:val="0"/>
          <w:w w:val="100"/>
          <w:position w:val="0"/>
          <w:lang w:val="en-US" w:eastAsia="en-US" w:bidi="en-US"/>
        </w:rPr>
        <w:t>ticket business</w:t>
      </w:r>
    </w:p>
    <w:p>
      <w:pPr>
        <w:pStyle w:val="23"/>
        <w:keepNext w:val="0"/>
        <w:keepLines w:val="0"/>
        <w:widowControl w:val="0"/>
        <w:shd w:val="clear" w:color="auto" w:fill="auto"/>
        <w:bidi w:val="0"/>
        <w:spacing w:before="0" w:after="80" w:line="286" w:lineRule="exact"/>
        <w:ind w:left="0" w:right="0" w:firstLine="440"/>
        <w:jc w:val="both"/>
      </w:pPr>
      <w:r>
        <w:rPr>
          <w:color w:val="000000"/>
          <w:spacing w:val="0"/>
          <w:w w:val="100"/>
          <w:position w:val="0"/>
        </w:rPr>
        <w:t>有关城市客运票证、票款的业务。</w:t>
      </w:r>
    </w:p>
    <w:p>
      <w:pPr>
        <w:pStyle w:val="7"/>
        <w:keepNext w:val="0"/>
        <w:keepLines w:val="0"/>
        <w:widowControl w:val="0"/>
        <w:shd w:val="clear" w:color="auto" w:fill="auto"/>
        <w:bidi w:val="0"/>
        <w:spacing w:before="0" w:after="0" w:line="298" w:lineRule="auto"/>
        <w:ind w:left="0" w:right="0" w:firstLine="4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4.3.1]</w:t>
      </w:r>
    </w:p>
    <w:p>
      <w:pPr>
        <w:pStyle w:val="7"/>
        <w:keepNext w:val="0"/>
        <w:keepLines w:val="0"/>
        <w:widowControl w:val="0"/>
        <w:shd w:val="clear" w:color="auto" w:fill="auto"/>
        <w:bidi w:val="0"/>
        <w:spacing w:before="0" w:after="0" w:line="314" w:lineRule="auto"/>
        <w:ind w:left="0" w:right="0" w:firstLine="0"/>
        <w:jc w:val="both"/>
      </w:pPr>
      <w:bookmarkStart w:id="90" w:name="bookmark90"/>
      <w:r>
        <w:rPr>
          <w:rFonts w:ascii="Times New Roman" w:hAnsi="Times New Roman" w:eastAsia="Times New Roman" w:cs="Times New Roman"/>
          <w:color w:val="000000"/>
          <w:spacing w:val="0"/>
          <w:w w:val="100"/>
          <w:position w:val="0"/>
          <w:lang w:val="en-US" w:eastAsia="en-US" w:bidi="en-US"/>
        </w:rPr>
        <w:t>5</w:t>
      </w:r>
      <w:bookmarkEnd w:id="90"/>
      <w:r>
        <w:rPr>
          <w:rFonts w:ascii="Times New Roman" w:hAnsi="Times New Roman" w:eastAsia="Times New Roman" w:cs="Times New Roman"/>
          <w:color w:val="000000"/>
          <w:spacing w:val="0"/>
          <w:w w:val="100"/>
          <w:position w:val="0"/>
          <w:lang w:val="en-US" w:eastAsia="en-US" w:bidi="en-US"/>
        </w:rPr>
        <w:t>.3.18</w:t>
      </w:r>
    </w:p>
    <w:p>
      <w:pPr>
        <w:pStyle w:val="7"/>
        <w:keepNext w:val="0"/>
        <w:keepLines w:val="0"/>
        <w:widowControl w:val="0"/>
        <w:shd w:val="clear" w:color="auto" w:fill="auto"/>
        <w:bidi w:val="0"/>
        <w:spacing w:before="0" w:after="0" w:line="286"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票务管理 </w:t>
      </w:r>
      <w:r>
        <w:rPr>
          <w:rFonts w:ascii="Times New Roman" w:hAnsi="Times New Roman" w:eastAsia="Times New Roman" w:cs="Times New Roman"/>
          <w:color w:val="000000"/>
          <w:spacing w:val="0"/>
          <w:w w:val="100"/>
          <w:position w:val="0"/>
          <w:lang w:val="en-US" w:eastAsia="en-US" w:bidi="en-US"/>
        </w:rPr>
        <w:t>ticket management</w:t>
      </w:r>
    </w:p>
    <w:p>
      <w:pPr>
        <w:pStyle w:val="23"/>
        <w:keepNext w:val="0"/>
        <w:keepLines w:val="0"/>
        <w:widowControl w:val="0"/>
        <w:shd w:val="clear" w:color="auto" w:fill="auto"/>
        <w:bidi w:val="0"/>
        <w:spacing w:before="0" w:after="80" w:line="286" w:lineRule="exact"/>
        <w:ind w:left="440" w:right="0" w:firstLine="40"/>
        <w:jc w:val="left"/>
        <w:rPr>
          <w:sz w:val="17"/>
          <w:szCs w:val="17"/>
        </w:rPr>
      </w:pPr>
      <w:r>
        <w:rPr>
          <w:color w:val="000000"/>
          <w:spacing w:val="0"/>
          <w:w w:val="100"/>
          <w:position w:val="0"/>
          <w:sz w:val="18"/>
          <w:szCs w:val="18"/>
        </w:rPr>
        <w:t xml:space="preserve">车票的设计、制作、库存、发放、销售、使用、补票、退票、回收、销毁、统计以及票款收缴等业务。 </w:t>
      </w:r>
      <w:r>
        <w:rPr>
          <w:color w:val="000000"/>
          <w:spacing w:val="0"/>
          <w:w w:val="100"/>
          <w:position w:val="0"/>
          <w:sz w:val="17"/>
          <w:szCs w:val="17"/>
        </w:rPr>
        <w:t xml:space="preserve">注：改写 </w:t>
      </w:r>
      <w:r>
        <w:rPr>
          <w:rFonts w:ascii="Times New Roman" w:hAnsi="Times New Roman" w:eastAsia="Times New Roman" w:cs="Times New Roman"/>
          <w:color w:val="000000"/>
          <w:spacing w:val="0"/>
          <w:w w:val="100"/>
          <w:position w:val="0"/>
          <w:sz w:val="18"/>
          <w:szCs w:val="18"/>
          <w:lang w:val="en-US" w:eastAsia="en-US" w:bidi="en-US"/>
        </w:rPr>
        <w:t>GB/T 50833—2012,</w:t>
      </w:r>
      <w:r>
        <w:rPr>
          <w:color w:val="000000"/>
          <w:spacing w:val="0"/>
          <w:w w:val="100"/>
          <w:position w:val="0"/>
          <w:sz w:val="17"/>
          <w:szCs w:val="17"/>
        </w:rPr>
        <w:t xml:space="preserve">定义 </w:t>
      </w:r>
      <w:r>
        <w:rPr>
          <w:rFonts w:ascii="Times New Roman" w:hAnsi="Times New Roman" w:eastAsia="Times New Roman" w:cs="Times New Roman"/>
          <w:color w:val="000000"/>
          <w:spacing w:val="0"/>
          <w:w w:val="100"/>
          <w:position w:val="0"/>
          <w:sz w:val="18"/>
          <w:szCs w:val="18"/>
        </w:rPr>
        <w:t>8.5</w:t>
      </w:r>
      <w:r>
        <w:rPr>
          <w:color w:val="000000"/>
          <w:spacing w:val="0"/>
          <w:w w:val="100"/>
          <w:position w:val="0"/>
          <w:sz w:val="17"/>
          <w:szCs w:val="17"/>
        </w:rPr>
        <w:t>。</w:t>
      </w:r>
    </w:p>
    <w:p>
      <w:pPr>
        <w:pStyle w:val="7"/>
        <w:keepNext w:val="0"/>
        <w:keepLines w:val="0"/>
        <w:widowControl w:val="0"/>
        <w:shd w:val="clear" w:color="auto" w:fill="auto"/>
        <w:bidi w:val="0"/>
        <w:spacing w:before="0" w:after="0" w:line="314" w:lineRule="auto"/>
        <w:ind w:left="0" w:right="0" w:firstLine="0"/>
        <w:jc w:val="both"/>
      </w:pPr>
      <w:bookmarkStart w:id="91" w:name="bookmark91"/>
      <w:r>
        <w:rPr>
          <w:rFonts w:ascii="Times New Roman" w:hAnsi="Times New Roman" w:eastAsia="Times New Roman" w:cs="Times New Roman"/>
          <w:color w:val="000000"/>
          <w:spacing w:val="0"/>
          <w:w w:val="100"/>
          <w:position w:val="0"/>
          <w:lang w:val="en-US" w:eastAsia="en-US" w:bidi="en-US"/>
        </w:rPr>
        <w:t>5</w:t>
      </w:r>
      <w:bookmarkEnd w:id="91"/>
      <w:r>
        <w:rPr>
          <w:rFonts w:ascii="Times New Roman" w:hAnsi="Times New Roman" w:eastAsia="Times New Roman" w:cs="Times New Roman"/>
          <w:color w:val="000000"/>
          <w:spacing w:val="0"/>
          <w:w w:val="100"/>
          <w:position w:val="0"/>
          <w:lang w:val="en-US" w:eastAsia="en-US" w:bidi="en-US"/>
        </w:rPr>
        <w:t>.3.19</w:t>
      </w:r>
    </w:p>
    <w:p>
      <w:pPr>
        <w:pStyle w:val="7"/>
        <w:keepNext w:val="0"/>
        <w:keepLines w:val="0"/>
        <w:widowControl w:val="0"/>
        <w:shd w:val="clear" w:color="auto" w:fill="auto"/>
        <w:bidi w:val="0"/>
        <w:spacing w:before="0" w:after="0" w:line="286"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票价率 </w:t>
      </w:r>
      <w:r>
        <w:rPr>
          <w:rFonts w:ascii="Times New Roman" w:hAnsi="Times New Roman" w:eastAsia="Times New Roman" w:cs="Times New Roman"/>
          <w:color w:val="000000"/>
          <w:spacing w:val="0"/>
          <w:w w:val="100"/>
          <w:position w:val="0"/>
          <w:lang w:val="en-US" w:eastAsia="en-US" w:bidi="en-US"/>
        </w:rPr>
        <w:t>fare rate</w:t>
      </w:r>
    </w:p>
    <w:p>
      <w:pPr>
        <w:pStyle w:val="23"/>
        <w:keepNext w:val="0"/>
        <w:keepLines w:val="0"/>
        <w:widowControl w:val="0"/>
        <w:shd w:val="clear" w:color="auto" w:fill="auto"/>
        <w:bidi w:val="0"/>
        <w:spacing w:before="0" w:after="80" w:line="286" w:lineRule="exact"/>
        <w:ind w:left="0" w:right="0" w:firstLine="440"/>
        <w:jc w:val="left"/>
      </w:pPr>
      <w:r>
        <w:rPr>
          <w:color w:val="000000"/>
          <w:spacing w:val="0"/>
          <w:w w:val="100"/>
          <w:position w:val="0"/>
        </w:rPr>
        <w:t>根据运营单位的运营成本和票价补贴等要素确定的每人每公里的运价。</w:t>
      </w:r>
    </w:p>
    <w:p>
      <w:pPr>
        <w:pStyle w:val="7"/>
        <w:keepNext w:val="0"/>
        <w:keepLines w:val="0"/>
        <w:widowControl w:val="0"/>
        <w:shd w:val="clear" w:color="auto" w:fill="auto"/>
        <w:bidi w:val="0"/>
        <w:spacing w:before="0" w:after="0" w:line="298" w:lineRule="auto"/>
        <w:ind w:left="0" w:right="0" w:firstLine="4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4.3.4]</w:t>
      </w:r>
    </w:p>
    <w:p>
      <w:pPr>
        <w:pStyle w:val="7"/>
        <w:keepNext w:val="0"/>
        <w:keepLines w:val="0"/>
        <w:widowControl w:val="0"/>
        <w:shd w:val="clear" w:color="auto" w:fill="auto"/>
        <w:bidi w:val="0"/>
        <w:spacing w:before="0" w:after="0" w:line="314" w:lineRule="auto"/>
        <w:ind w:left="0" w:right="0" w:firstLine="0"/>
        <w:jc w:val="both"/>
      </w:pPr>
      <w:bookmarkStart w:id="92" w:name="bookmark92"/>
      <w:r>
        <w:rPr>
          <w:rFonts w:ascii="Times New Roman" w:hAnsi="Times New Roman" w:eastAsia="Times New Roman" w:cs="Times New Roman"/>
          <w:color w:val="000000"/>
          <w:spacing w:val="0"/>
          <w:w w:val="100"/>
          <w:position w:val="0"/>
          <w:lang w:val="en-US" w:eastAsia="en-US" w:bidi="en-US"/>
        </w:rPr>
        <w:t>5</w:t>
      </w:r>
      <w:bookmarkEnd w:id="92"/>
      <w:r>
        <w:rPr>
          <w:rFonts w:ascii="Times New Roman" w:hAnsi="Times New Roman" w:eastAsia="Times New Roman" w:cs="Times New Roman"/>
          <w:color w:val="000000"/>
          <w:spacing w:val="0"/>
          <w:w w:val="100"/>
          <w:position w:val="0"/>
          <w:lang w:val="en-US" w:eastAsia="en-US" w:bidi="en-US"/>
        </w:rPr>
        <w:t>.3.20</w:t>
      </w:r>
    </w:p>
    <w:p>
      <w:pPr>
        <w:pStyle w:val="7"/>
        <w:keepNext w:val="0"/>
        <w:keepLines w:val="0"/>
        <w:widowControl w:val="0"/>
        <w:shd w:val="clear" w:color="auto" w:fill="auto"/>
        <w:bidi w:val="0"/>
        <w:spacing w:before="0" w:after="0" w:line="286"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票价</w:t>
      </w:r>
      <w:r>
        <w:rPr>
          <w:rFonts w:ascii="Times New Roman" w:hAnsi="Times New Roman" w:eastAsia="Times New Roman" w:cs="Times New Roman"/>
          <w:color w:val="000000"/>
          <w:spacing w:val="0"/>
          <w:w w:val="100"/>
          <w:position w:val="0"/>
          <w:lang w:val="en-US" w:eastAsia="en-US" w:bidi="en-US"/>
        </w:rPr>
        <w:t>fare</w:t>
      </w:r>
    </w:p>
    <w:p>
      <w:pPr>
        <w:pStyle w:val="23"/>
        <w:keepNext w:val="0"/>
        <w:keepLines w:val="0"/>
        <w:widowControl w:val="0"/>
        <w:shd w:val="clear" w:color="auto" w:fill="auto"/>
        <w:bidi w:val="0"/>
        <w:spacing w:before="0" w:after="80" w:line="286" w:lineRule="exact"/>
        <w:ind w:left="0" w:right="0" w:firstLine="440"/>
        <w:jc w:val="left"/>
      </w:pPr>
      <w:r>
        <w:rPr>
          <w:color w:val="000000"/>
          <w:spacing w:val="0"/>
          <w:w w:val="100"/>
          <w:position w:val="0"/>
        </w:rPr>
        <w:t>根据乘距、车（船）类别和票价率等相关要素确定的车（船）票价格。</w:t>
      </w:r>
    </w:p>
    <w:p>
      <w:pPr>
        <w:pStyle w:val="7"/>
        <w:keepNext w:val="0"/>
        <w:keepLines w:val="0"/>
        <w:widowControl w:val="0"/>
        <w:shd w:val="clear" w:color="auto" w:fill="auto"/>
        <w:bidi w:val="0"/>
        <w:spacing w:before="0" w:after="0" w:line="298" w:lineRule="auto"/>
        <w:ind w:left="0" w:right="0" w:firstLine="4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4.3.3]</w:t>
      </w:r>
    </w:p>
    <w:p>
      <w:pPr>
        <w:pStyle w:val="7"/>
        <w:keepNext w:val="0"/>
        <w:keepLines w:val="0"/>
        <w:widowControl w:val="0"/>
        <w:shd w:val="clear" w:color="auto" w:fill="auto"/>
        <w:bidi w:val="0"/>
        <w:spacing w:before="0" w:after="0" w:line="314" w:lineRule="auto"/>
        <w:ind w:left="0" w:right="0" w:firstLine="0"/>
        <w:jc w:val="both"/>
      </w:pPr>
      <w:bookmarkStart w:id="93" w:name="bookmark93"/>
      <w:r>
        <w:rPr>
          <w:rFonts w:ascii="Times New Roman" w:hAnsi="Times New Roman" w:eastAsia="Times New Roman" w:cs="Times New Roman"/>
          <w:color w:val="000000"/>
          <w:spacing w:val="0"/>
          <w:w w:val="100"/>
          <w:position w:val="0"/>
          <w:lang w:val="en-US" w:eastAsia="en-US" w:bidi="en-US"/>
        </w:rPr>
        <w:t>5</w:t>
      </w:r>
      <w:bookmarkEnd w:id="93"/>
      <w:r>
        <w:rPr>
          <w:rFonts w:ascii="Times New Roman" w:hAnsi="Times New Roman" w:eastAsia="Times New Roman" w:cs="Times New Roman"/>
          <w:color w:val="000000"/>
          <w:spacing w:val="0"/>
          <w:w w:val="100"/>
          <w:position w:val="0"/>
          <w:lang w:val="en-US" w:eastAsia="en-US" w:bidi="en-US"/>
        </w:rPr>
        <w:t>.3.21</w:t>
      </w:r>
    </w:p>
    <w:p>
      <w:pPr>
        <w:pStyle w:val="7"/>
        <w:keepNext w:val="0"/>
        <w:keepLines w:val="0"/>
        <w:widowControl w:val="0"/>
        <w:shd w:val="clear" w:color="auto" w:fill="auto"/>
        <w:bidi w:val="0"/>
        <w:spacing w:before="0" w:after="0" w:line="286"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票制 </w:t>
      </w:r>
      <w:r>
        <w:rPr>
          <w:rFonts w:ascii="Times New Roman" w:hAnsi="Times New Roman" w:eastAsia="Times New Roman" w:cs="Times New Roman"/>
          <w:color w:val="000000"/>
          <w:spacing w:val="0"/>
          <w:w w:val="100"/>
          <w:position w:val="0"/>
          <w:lang w:val="en-US" w:eastAsia="en-US" w:bidi="en-US"/>
        </w:rPr>
        <w:t>fare system</w:t>
      </w:r>
    </w:p>
    <w:p>
      <w:pPr>
        <w:pStyle w:val="23"/>
        <w:keepNext w:val="0"/>
        <w:keepLines w:val="0"/>
        <w:widowControl w:val="0"/>
        <w:shd w:val="clear" w:color="auto" w:fill="auto"/>
        <w:bidi w:val="0"/>
        <w:spacing w:before="0" w:after="80" w:line="286" w:lineRule="exact"/>
        <w:ind w:left="0" w:right="0" w:firstLine="440"/>
        <w:jc w:val="both"/>
      </w:pPr>
      <w:r>
        <w:rPr>
          <w:color w:val="000000"/>
          <w:spacing w:val="0"/>
          <w:w w:val="100"/>
          <w:position w:val="0"/>
        </w:rPr>
        <w:t>票价的形成规则。</w:t>
      </w:r>
    </w:p>
    <w:p>
      <w:pPr>
        <w:pStyle w:val="7"/>
        <w:keepNext w:val="0"/>
        <w:keepLines w:val="0"/>
        <w:widowControl w:val="0"/>
        <w:shd w:val="clear" w:color="auto" w:fill="auto"/>
        <w:bidi w:val="0"/>
        <w:spacing w:before="0" w:after="0" w:line="314" w:lineRule="auto"/>
        <w:ind w:left="0" w:right="0" w:firstLine="0"/>
        <w:jc w:val="both"/>
      </w:pPr>
      <w:bookmarkStart w:id="94" w:name="bookmark94"/>
      <w:r>
        <w:rPr>
          <w:rFonts w:ascii="Times New Roman" w:hAnsi="Times New Roman" w:eastAsia="Times New Roman" w:cs="Times New Roman"/>
          <w:color w:val="000000"/>
          <w:spacing w:val="0"/>
          <w:w w:val="100"/>
          <w:position w:val="0"/>
          <w:lang w:val="en-US" w:eastAsia="en-US" w:bidi="en-US"/>
        </w:rPr>
        <w:t>5</w:t>
      </w:r>
      <w:bookmarkEnd w:id="94"/>
      <w:r>
        <w:rPr>
          <w:rFonts w:ascii="Times New Roman" w:hAnsi="Times New Roman" w:eastAsia="Times New Roman" w:cs="Times New Roman"/>
          <w:color w:val="000000"/>
          <w:spacing w:val="0"/>
          <w:w w:val="100"/>
          <w:position w:val="0"/>
          <w:lang w:val="en-US" w:eastAsia="en-US" w:bidi="en-US"/>
        </w:rPr>
        <w:t>.3.22</w:t>
      </w:r>
    </w:p>
    <w:p>
      <w:pPr>
        <w:pStyle w:val="7"/>
        <w:keepNext w:val="0"/>
        <w:keepLines w:val="0"/>
        <w:widowControl w:val="0"/>
        <w:shd w:val="clear" w:color="auto" w:fill="auto"/>
        <w:bidi w:val="0"/>
        <w:spacing w:before="0" w:after="0" w:line="286"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单一票制 </w:t>
      </w:r>
      <w:r>
        <w:rPr>
          <w:rFonts w:ascii="Times New Roman" w:hAnsi="Times New Roman" w:eastAsia="Times New Roman" w:cs="Times New Roman"/>
          <w:color w:val="000000"/>
          <w:spacing w:val="0"/>
          <w:w w:val="100"/>
          <w:position w:val="0"/>
          <w:lang w:val="en-US" w:eastAsia="en-US" w:bidi="en-US"/>
        </w:rPr>
        <w:t>flat fare</w:t>
      </w:r>
    </w:p>
    <w:p>
      <w:pPr>
        <w:pStyle w:val="23"/>
        <w:keepNext w:val="0"/>
        <w:keepLines w:val="0"/>
        <w:widowControl w:val="0"/>
        <w:shd w:val="clear" w:color="auto" w:fill="auto"/>
        <w:bidi w:val="0"/>
        <w:spacing w:before="0" w:after="80" w:line="286" w:lineRule="exact"/>
        <w:ind w:left="0" w:right="0" w:firstLine="440"/>
        <w:jc w:val="both"/>
      </w:pPr>
      <w:r>
        <w:rPr>
          <w:color w:val="000000"/>
          <w:spacing w:val="0"/>
          <w:w w:val="100"/>
          <w:position w:val="0"/>
        </w:rPr>
        <w:t>无论乘距长短，票价均相同的票制。</w:t>
      </w:r>
    </w:p>
    <w:p>
      <w:pPr>
        <w:pStyle w:val="7"/>
        <w:keepNext w:val="0"/>
        <w:keepLines w:val="0"/>
        <w:widowControl w:val="0"/>
        <w:shd w:val="clear" w:color="auto" w:fill="auto"/>
        <w:bidi w:val="0"/>
        <w:spacing w:before="0" w:after="0" w:line="298" w:lineRule="auto"/>
        <w:ind w:left="0" w:right="0" w:firstLine="4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9.0.7]</w:t>
      </w:r>
    </w:p>
    <w:p>
      <w:pPr>
        <w:pStyle w:val="7"/>
        <w:keepNext w:val="0"/>
        <w:keepLines w:val="0"/>
        <w:widowControl w:val="0"/>
        <w:shd w:val="clear" w:color="auto" w:fill="auto"/>
        <w:bidi w:val="0"/>
        <w:spacing w:before="0" w:after="0" w:line="314" w:lineRule="auto"/>
        <w:ind w:left="0" w:right="0" w:firstLine="0"/>
        <w:jc w:val="both"/>
      </w:pPr>
      <w:bookmarkStart w:id="95" w:name="bookmark95"/>
      <w:r>
        <w:rPr>
          <w:rFonts w:ascii="Times New Roman" w:hAnsi="Times New Roman" w:eastAsia="Times New Roman" w:cs="Times New Roman"/>
          <w:color w:val="000000"/>
          <w:spacing w:val="0"/>
          <w:w w:val="100"/>
          <w:position w:val="0"/>
          <w:lang w:val="en-US" w:eastAsia="en-US" w:bidi="en-US"/>
        </w:rPr>
        <w:t>5</w:t>
      </w:r>
      <w:bookmarkEnd w:id="95"/>
      <w:r>
        <w:rPr>
          <w:rFonts w:ascii="Times New Roman" w:hAnsi="Times New Roman" w:eastAsia="Times New Roman" w:cs="Times New Roman"/>
          <w:color w:val="000000"/>
          <w:spacing w:val="0"/>
          <w:w w:val="100"/>
          <w:position w:val="0"/>
          <w:lang w:val="en-US" w:eastAsia="en-US" w:bidi="en-US"/>
        </w:rPr>
        <w:t>.3.23</w:t>
      </w:r>
    </w:p>
    <w:p>
      <w:pPr>
        <w:pStyle w:val="7"/>
        <w:keepNext w:val="0"/>
        <w:keepLines w:val="0"/>
        <w:widowControl w:val="0"/>
        <w:shd w:val="clear" w:color="auto" w:fill="auto"/>
        <w:bidi w:val="0"/>
        <w:spacing w:before="0" w:after="0" w:line="286"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计程票制 </w:t>
      </w:r>
      <w:r>
        <w:rPr>
          <w:rFonts w:ascii="Times New Roman" w:hAnsi="Times New Roman" w:eastAsia="Times New Roman" w:cs="Times New Roman"/>
          <w:color w:val="000000"/>
          <w:spacing w:val="0"/>
          <w:w w:val="100"/>
          <w:position w:val="0"/>
          <w:lang w:val="en-US" w:eastAsia="en-US" w:bidi="en-US"/>
        </w:rPr>
        <w:t>metered fare</w:t>
      </w:r>
    </w:p>
    <w:p>
      <w:pPr>
        <w:pStyle w:val="7"/>
        <w:keepNext w:val="0"/>
        <w:keepLines w:val="0"/>
        <w:widowControl w:val="0"/>
        <w:shd w:val="clear" w:color="auto" w:fill="auto"/>
        <w:bidi w:val="0"/>
        <w:spacing w:before="0" w:after="0" w:line="286"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分段票制 </w:t>
      </w:r>
      <w:r>
        <w:rPr>
          <w:rFonts w:ascii="Times New Roman" w:hAnsi="Times New Roman" w:eastAsia="Times New Roman" w:cs="Times New Roman"/>
          <w:color w:val="000000"/>
          <w:spacing w:val="0"/>
          <w:w w:val="100"/>
          <w:position w:val="0"/>
          <w:lang w:val="en-US" w:eastAsia="en-US" w:bidi="en-US"/>
        </w:rPr>
        <w:t>sectional fare</w:t>
      </w:r>
    </w:p>
    <w:p>
      <w:pPr>
        <w:pStyle w:val="23"/>
        <w:keepNext w:val="0"/>
        <w:keepLines w:val="0"/>
        <w:widowControl w:val="0"/>
        <w:shd w:val="clear" w:color="auto" w:fill="auto"/>
        <w:bidi w:val="0"/>
        <w:spacing w:before="0" w:after="80" w:line="286" w:lineRule="exact"/>
        <w:ind w:left="0" w:right="0" w:firstLine="440"/>
        <w:jc w:val="left"/>
      </w:pPr>
      <w:r>
        <w:rPr>
          <w:color w:val="000000"/>
          <w:spacing w:val="0"/>
          <w:w w:val="100"/>
          <w:position w:val="0"/>
        </w:rPr>
        <w:t>按一定里程（站数）将乘距分段确定票价的票制。</w:t>
      </w:r>
    </w:p>
    <w:p>
      <w:pPr>
        <w:pStyle w:val="7"/>
        <w:keepNext w:val="0"/>
        <w:keepLines w:val="0"/>
        <w:widowControl w:val="0"/>
        <w:shd w:val="clear" w:color="auto" w:fill="auto"/>
        <w:bidi w:val="0"/>
        <w:spacing w:before="0" w:after="0" w:line="298" w:lineRule="auto"/>
        <w:ind w:left="0" w:right="0" w:firstLine="4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4.3.8]</w:t>
      </w:r>
    </w:p>
    <w:p>
      <w:pPr>
        <w:pStyle w:val="7"/>
        <w:keepNext w:val="0"/>
        <w:keepLines w:val="0"/>
        <w:widowControl w:val="0"/>
        <w:shd w:val="clear" w:color="auto" w:fill="auto"/>
        <w:bidi w:val="0"/>
        <w:spacing w:before="0" w:after="0" w:line="314" w:lineRule="auto"/>
        <w:ind w:left="0" w:right="0" w:firstLine="0"/>
        <w:jc w:val="both"/>
      </w:pPr>
      <w:bookmarkStart w:id="96" w:name="bookmark96"/>
      <w:r>
        <w:rPr>
          <w:rFonts w:ascii="Times New Roman" w:hAnsi="Times New Roman" w:eastAsia="Times New Roman" w:cs="Times New Roman"/>
          <w:color w:val="000000"/>
          <w:spacing w:val="0"/>
          <w:w w:val="100"/>
          <w:position w:val="0"/>
          <w:lang w:val="en-US" w:eastAsia="en-US" w:bidi="en-US"/>
        </w:rPr>
        <w:t>5</w:t>
      </w:r>
      <w:bookmarkEnd w:id="96"/>
      <w:r>
        <w:rPr>
          <w:rFonts w:ascii="Times New Roman" w:hAnsi="Times New Roman" w:eastAsia="Times New Roman" w:cs="Times New Roman"/>
          <w:color w:val="000000"/>
          <w:spacing w:val="0"/>
          <w:w w:val="100"/>
          <w:position w:val="0"/>
          <w:lang w:val="en-US" w:eastAsia="en-US" w:bidi="en-US"/>
        </w:rPr>
        <w:t>.3.24</w:t>
      </w:r>
    </w:p>
    <w:p>
      <w:pPr>
        <w:pStyle w:val="7"/>
        <w:keepNext w:val="0"/>
        <w:keepLines w:val="0"/>
        <w:widowControl w:val="0"/>
        <w:shd w:val="clear" w:color="auto" w:fill="auto"/>
        <w:bidi w:val="0"/>
        <w:spacing w:before="0" w:after="0" w:line="286"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票类 </w:t>
      </w:r>
      <w:r>
        <w:rPr>
          <w:rFonts w:ascii="Times New Roman" w:hAnsi="Times New Roman" w:eastAsia="Times New Roman" w:cs="Times New Roman"/>
          <w:color w:val="000000"/>
          <w:spacing w:val="0"/>
          <w:w w:val="100"/>
          <w:position w:val="0"/>
          <w:lang w:val="en-US" w:eastAsia="en-US" w:bidi="en-US"/>
        </w:rPr>
        <w:t>fare ticket type</w:t>
      </w:r>
    </w:p>
    <w:p>
      <w:pPr>
        <w:pStyle w:val="23"/>
        <w:keepNext w:val="0"/>
        <w:keepLines w:val="0"/>
        <w:widowControl w:val="0"/>
        <w:shd w:val="clear" w:color="auto" w:fill="auto"/>
        <w:bidi w:val="0"/>
        <w:spacing w:before="0" w:after="80" w:line="286" w:lineRule="exact"/>
        <w:ind w:left="0" w:right="0" w:firstLine="440"/>
        <w:jc w:val="left"/>
      </w:pPr>
      <w:r>
        <w:rPr>
          <w:color w:val="000000"/>
          <w:spacing w:val="0"/>
          <w:w w:val="100"/>
          <w:position w:val="0"/>
        </w:rPr>
        <w:t>按使用的材质、期限和范围划分的票证的类别。</w:t>
      </w:r>
    </w:p>
    <w:p>
      <w:pPr>
        <w:pStyle w:val="7"/>
        <w:keepNext w:val="0"/>
        <w:keepLines w:val="0"/>
        <w:widowControl w:val="0"/>
        <w:shd w:val="clear" w:color="auto" w:fill="auto"/>
        <w:bidi w:val="0"/>
        <w:spacing w:before="0" w:after="0" w:line="314" w:lineRule="auto"/>
        <w:ind w:left="0" w:right="0" w:firstLine="0"/>
        <w:jc w:val="both"/>
      </w:pPr>
      <w:bookmarkStart w:id="97" w:name="bookmark97"/>
      <w:r>
        <w:rPr>
          <w:rFonts w:ascii="Times New Roman" w:hAnsi="Times New Roman" w:eastAsia="Times New Roman" w:cs="Times New Roman"/>
          <w:color w:val="000000"/>
          <w:spacing w:val="0"/>
          <w:w w:val="100"/>
          <w:position w:val="0"/>
          <w:lang w:val="en-US" w:eastAsia="en-US" w:bidi="en-US"/>
        </w:rPr>
        <w:t>5</w:t>
      </w:r>
      <w:bookmarkEnd w:id="97"/>
      <w:r>
        <w:rPr>
          <w:rFonts w:ascii="Times New Roman" w:hAnsi="Times New Roman" w:eastAsia="Times New Roman" w:cs="Times New Roman"/>
          <w:color w:val="000000"/>
          <w:spacing w:val="0"/>
          <w:w w:val="100"/>
          <w:position w:val="0"/>
          <w:lang w:val="en-US" w:eastAsia="en-US" w:bidi="en-US"/>
        </w:rPr>
        <w:t>.3.25</w:t>
      </w:r>
    </w:p>
    <w:p>
      <w:pPr>
        <w:pStyle w:val="7"/>
        <w:keepNext w:val="0"/>
        <w:keepLines w:val="0"/>
        <w:widowControl w:val="0"/>
        <w:shd w:val="clear" w:color="auto" w:fill="auto"/>
        <w:bidi w:val="0"/>
        <w:spacing w:before="0" w:after="0" w:line="286"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单程票 </w:t>
      </w:r>
      <w:r>
        <w:rPr>
          <w:rFonts w:ascii="Times New Roman" w:hAnsi="Times New Roman" w:eastAsia="Times New Roman" w:cs="Times New Roman"/>
          <w:color w:val="000000"/>
          <w:spacing w:val="0"/>
          <w:w w:val="100"/>
          <w:position w:val="0"/>
          <w:lang w:val="en-US" w:eastAsia="en-US" w:bidi="en-US"/>
        </w:rPr>
        <w:t>single journey ticket</w:t>
      </w:r>
    </w:p>
    <w:p>
      <w:pPr>
        <w:pStyle w:val="23"/>
        <w:keepNext w:val="0"/>
        <w:keepLines w:val="0"/>
        <w:widowControl w:val="0"/>
        <w:shd w:val="clear" w:color="auto" w:fill="auto"/>
        <w:bidi w:val="0"/>
        <w:spacing w:before="0" w:after="0" w:line="286" w:lineRule="exact"/>
        <w:ind w:left="0" w:right="0" w:firstLine="440"/>
        <w:jc w:val="left"/>
      </w:pPr>
      <w:r>
        <w:rPr>
          <w:color w:val="000000"/>
          <w:spacing w:val="0"/>
          <w:w w:val="100"/>
          <w:position w:val="0"/>
        </w:rPr>
        <w:t>仅在一次乘行中有效的车（船）票。</w:t>
      </w:r>
    </w:p>
    <w:p>
      <w:pPr>
        <w:pStyle w:val="7"/>
        <w:keepNext w:val="0"/>
        <w:keepLines w:val="0"/>
        <w:widowControl w:val="0"/>
        <w:shd w:val="clear" w:color="auto" w:fill="auto"/>
        <w:bidi w:val="0"/>
        <w:spacing w:before="0" w:after="100" w:line="240" w:lineRule="auto"/>
        <w:ind w:left="0" w:right="0" w:firstLine="6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9.0.11]</w:t>
      </w:r>
    </w:p>
    <w:p>
      <w:pPr>
        <w:pStyle w:val="7"/>
        <w:keepNext w:val="0"/>
        <w:keepLines w:val="0"/>
        <w:widowControl w:val="0"/>
        <w:shd w:val="clear" w:color="auto" w:fill="auto"/>
        <w:bidi w:val="0"/>
        <w:spacing w:before="0" w:after="100" w:line="240" w:lineRule="auto"/>
        <w:ind w:left="0" w:right="0" w:firstLine="220"/>
        <w:jc w:val="left"/>
      </w:pPr>
      <w:bookmarkStart w:id="98" w:name="bookmark98"/>
      <w:r>
        <w:rPr>
          <w:rFonts w:ascii="Times New Roman" w:hAnsi="Times New Roman" w:eastAsia="Times New Roman" w:cs="Times New Roman"/>
          <w:color w:val="000000"/>
          <w:spacing w:val="0"/>
          <w:w w:val="100"/>
          <w:position w:val="0"/>
          <w:lang w:val="en-US" w:eastAsia="en-US" w:bidi="en-US"/>
        </w:rPr>
        <w:t>5</w:t>
      </w:r>
      <w:bookmarkEnd w:id="98"/>
      <w:r>
        <w:rPr>
          <w:rFonts w:ascii="Times New Roman" w:hAnsi="Times New Roman" w:eastAsia="Times New Roman" w:cs="Times New Roman"/>
          <w:color w:val="000000"/>
          <w:spacing w:val="0"/>
          <w:w w:val="100"/>
          <w:position w:val="0"/>
          <w:lang w:val="en-US" w:eastAsia="en-US" w:bidi="en-US"/>
        </w:rPr>
        <w:t>.3.26</w:t>
      </w:r>
    </w:p>
    <w:p>
      <w:pPr>
        <w:pStyle w:val="7"/>
        <w:keepNext w:val="0"/>
        <w:keepLines w:val="0"/>
        <w:widowControl w:val="0"/>
        <w:shd w:val="clear" w:color="auto" w:fill="auto"/>
        <w:bidi w:val="0"/>
        <w:spacing w:before="0" w:after="100" w:line="240" w:lineRule="auto"/>
        <w:ind w:left="0" w:right="0" w:firstLine="640"/>
        <w:jc w:val="both"/>
      </w:pPr>
      <w:r>
        <w:rPr>
          <w:rFonts w:ascii="宋体" w:hAnsi="宋体" w:eastAsia="宋体" w:cs="宋体"/>
          <w:b w:val="0"/>
          <w:bCs w:val="0"/>
          <w:color w:val="000000"/>
          <w:spacing w:val="0"/>
          <w:w w:val="100"/>
          <w:position w:val="0"/>
          <w:sz w:val="18"/>
          <w:szCs w:val="18"/>
          <w:lang w:val="zh-TW" w:eastAsia="zh-TW" w:bidi="zh-TW"/>
        </w:rPr>
        <w:t xml:space="preserve">储值票 </w:t>
      </w:r>
      <w:r>
        <w:rPr>
          <w:rFonts w:ascii="Times New Roman" w:hAnsi="Times New Roman" w:eastAsia="Times New Roman" w:cs="Times New Roman"/>
          <w:color w:val="000000"/>
          <w:spacing w:val="0"/>
          <w:w w:val="100"/>
          <w:position w:val="0"/>
          <w:lang w:val="en-US" w:eastAsia="en-US" w:bidi="en-US"/>
        </w:rPr>
        <w:t>stored-value ticket</w:t>
      </w:r>
    </w:p>
    <w:p>
      <w:pPr>
        <w:pStyle w:val="23"/>
        <w:keepNext w:val="0"/>
        <w:keepLines w:val="0"/>
        <w:widowControl w:val="0"/>
        <w:shd w:val="clear" w:color="auto" w:fill="auto"/>
        <w:bidi w:val="0"/>
        <w:spacing w:before="0" w:after="100" w:line="240" w:lineRule="auto"/>
        <w:ind w:left="0" w:right="0" w:firstLine="640"/>
        <w:jc w:val="both"/>
      </w:pPr>
      <w:r>
        <w:rPr>
          <w:color w:val="000000"/>
          <w:spacing w:val="0"/>
          <w:w w:val="100"/>
          <w:position w:val="0"/>
        </w:rPr>
        <w:t>可重复充值使用的车（船）票。</w:t>
      </w:r>
    </w:p>
    <w:p>
      <w:pPr>
        <w:pStyle w:val="7"/>
        <w:keepNext w:val="0"/>
        <w:keepLines w:val="0"/>
        <w:widowControl w:val="0"/>
        <w:shd w:val="clear" w:color="auto" w:fill="auto"/>
        <w:bidi w:val="0"/>
        <w:spacing w:before="0" w:after="100" w:line="240" w:lineRule="auto"/>
        <w:ind w:left="0" w:right="0" w:firstLine="64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9.0.12]</w:t>
      </w:r>
    </w:p>
    <w:p>
      <w:pPr>
        <w:pStyle w:val="7"/>
        <w:keepNext w:val="0"/>
        <w:keepLines w:val="0"/>
        <w:widowControl w:val="0"/>
        <w:shd w:val="clear" w:color="auto" w:fill="auto"/>
        <w:bidi w:val="0"/>
        <w:spacing w:before="0" w:after="100" w:line="240" w:lineRule="auto"/>
        <w:ind w:left="0" w:right="0" w:firstLine="220"/>
        <w:jc w:val="left"/>
      </w:pPr>
      <w:bookmarkStart w:id="99" w:name="bookmark99"/>
      <w:r>
        <w:rPr>
          <w:rFonts w:ascii="Times New Roman" w:hAnsi="Times New Roman" w:eastAsia="Times New Roman" w:cs="Times New Roman"/>
          <w:color w:val="000000"/>
          <w:spacing w:val="0"/>
          <w:w w:val="100"/>
          <w:position w:val="0"/>
          <w:lang w:val="en-US" w:eastAsia="en-US" w:bidi="en-US"/>
        </w:rPr>
        <w:t>5</w:t>
      </w:r>
      <w:bookmarkEnd w:id="99"/>
      <w:r>
        <w:rPr>
          <w:rFonts w:ascii="Times New Roman" w:hAnsi="Times New Roman" w:eastAsia="Times New Roman" w:cs="Times New Roman"/>
          <w:color w:val="000000"/>
          <w:spacing w:val="0"/>
          <w:w w:val="100"/>
          <w:position w:val="0"/>
          <w:lang w:val="en-US" w:eastAsia="en-US" w:bidi="en-US"/>
        </w:rPr>
        <w:t>.3.27</w:t>
      </w:r>
    </w:p>
    <w:p>
      <w:pPr>
        <w:pStyle w:val="7"/>
        <w:keepNext w:val="0"/>
        <w:keepLines w:val="0"/>
        <w:widowControl w:val="0"/>
        <w:shd w:val="clear" w:color="auto" w:fill="auto"/>
        <w:bidi w:val="0"/>
        <w:spacing w:before="0" w:after="100" w:line="240" w:lineRule="auto"/>
        <w:ind w:left="0" w:right="0" w:firstLine="640"/>
        <w:jc w:val="left"/>
      </w:pPr>
      <w:r>
        <w:rPr>
          <w:rFonts w:ascii="宋体" w:hAnsi="宋体" w:eastAsia="宋体" w:cs="宋体"/>
          <w:b w:val="0"/>
          <w:bCs w:val="0"/>
          <w:color w:val="000000"/>
          <w:spacing w:val="0"/>
          <w:w w:val="100"/>
          <w:position w:val="0"/>
          <w:sz w:val="18"/>
          <w:szCs w:val="18"/>
          <w:lang w:val="zh-TW" w:eastAsia="zh-TW" w:bidi="zh-TW"/>
        </w:rPr>
        <w:t xml:space="preserve">月票 </w:t>
      </w:r>
      <w:r>
        <w:rPr>
          <w:rFonts w:ascii="Times New Roman" w:hAnsi="Times New Roman" w:eastAsia="Times New Roman" w:cs="Times New Roman"/>
          <w:color w:val="000000"/>
          <w:spacing w:val="0"/>
          <w:w w:val="100"/>
          <w:position w:val="0"/>
          <w:lang w:val="en-US" w:eastAsia="en-US" w:bidi="en-US"/>
        </w:rPr>
        <w:t>monthly ticket</w:t>
      </w:r>
    </w:p>
    <w:p>
      <w:pPr>
        <w:pStyle w:val="23"/>
        <w:keepNext w:val="0"/>
        <w:keepLines w:val="0"/>
        <w:widowControl w:val="0"/>
        <w:shd w:val="clear" w:color="auto" w:fill="auto"/>
        <w:bidi w:val="0"/>
        <w:spacing w:before="0" w:after="100" w:line="240" w:lineRule="auto"/>
        <w:ind w:left="0" w:right="0" w:firstLine="640"/>
        <w:jc w:val="left"/>
      </w:pPr>
      <w:r>
        <w:rPr>
          <w:color w:val="000000"/>
          <w:spacing w:val="0"/>
          <w:w w:val="100"/>
          <w:position w:val="0"/>
        </w:rPr>
        <w:t>当月内在规定线路可重复使用的车（船）票。</w:t>
      </w:r>
    </w:p>
    <w:p>
      <w:pPr>
        <w:pStyle w:val="7"/>
        <w:keepNext w:val="0"/>
        <w:keepLines w:val="0"/>
        <w:widowControl w:val="0"/>
        <w:shd w:val="clear" w:color="auto" w:fill="auto"/>
        <w:bidi w:val="0"/>
        <w:spacing w:before="0" w:after="100" w:line="240" w:lineRule="auto"/>
        <w:ind w:left="0" w:right="0" w:firstLine="600"/>
        <w:jc w:val="left"/>
        <w:rPr>
          <w:sz w:val="18"/>
          <w:szCs w:val="18"/>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en-US" w:eastAsia="en-US" w:bidi="en-US"/>
        </w:rPr>
        <w:t>4.3.</w:t>
      </w:r>
      <w:r>
        <w:rPr>
          <w:rFonts w:ascii="Times New Roman" w:hAnsi="Times New Roman" w:eastAsia="Times New Roman" w:cs="Times New Roman"/>
          <w:b w:val="0"/>
          <w:bCs w:val="0"/>
          <w:color w:val="000000"/>
          <w:spacing w:val="0"/>
          <w:w w:val="100"/>
          <w:position w:val="0"/>
          <w:sz w:val="18"/>
          <w:szCs w:val="18"/>
          <w:lang w:val="zh-TW" w:eastAsia="zh-TW" w:bidi="zh-TW"/>
        </w:rPr>
        <w:t>14</w:t>
      </w:r>
      <w:r>
        <w:rPr>
          <w:rFonts w:ascii="Times New Roman" w:hAnsi="Times New Roman" w:eastAsia="Times New Roman" w:cs="Times New Roman"/>
          <w:b w:val="0"/>
          <w:bCs w:val="0"/>
          <w:color w:val="000000"/>
          <w:spacing w:val="0"/>
          <w:w w:val="100"/>
          <w:position w:val="0"/>
          <w:sz w:val="18"/>
          <w:szCs w:val="18"/>
          <w:vertAlign w:val="subscript"/>
          <w:lang w:val="zh-TW" w:eastAsia="zh-TW" w:bidi="zh-TW"/>
        </w:rPr>
        <w:t>0</w:t>
      </w:r>
    </w:p>
    <w:p>
      <w:pPr>
        <w:pStyle w:val="7"/>
        <w:keepNext w:val="0"/>
        <w:keepLines w:val="0"/>
        <w:widowControl w:val="0"/>
        <w:shd w:val="clear" w:color="auto" w:fill="auto"/>
        <w:bidi w:val="0"/>
        <w:spacing w:before="0" w:after="100" w:line="240" w:lineRule="auto"/>
        <w:ind w:left="0" w:right="0" w:firstLine="220"/>
        <w:jc w:val="left"/>
      </w:pPr>
      <w:bookmarkStart w:id="100" w:name="bookmark100"/>
      <w:r>
        <w:rPr>
          <w:rFonts w:ascii="Times New Roman" w:hAnsi="Times New Roman" w:eastAsia="Times New Roman" w:cs="Times New Roman"/>
          <w:color w:val="000000"/>
          <w:spacing w:val="0"/>
          <w:w w:val="100"/>
          <w:position w:val="0"/>
          <w:lang w:val="en-US" w:eastAsia="en-US" w:bidi="en-US"/>
        </w:rPr>
        <w:t>5</w:t>
      </w:r>
      <w:bookmarkEnd w:id="100"/>
      <w:r>
        <w:rPr>
          <w:rFonts w:ascii="Times New Roman" w:hAnsi="Times New Roman" w:eastAsia="Times New Roman" w:cs="Times New Roman"/>
          <w:color w:val="000000"/>
          <w:spacing w:val="0"/>
          <w:w w:val="100"/>
          <w:position w:val="0"/>
          <w:lang w:val="en-US" w:eastAsia="en-US" w:bidi="en-US"/>
        </w:rPr>
        <w:t>.3.28</w:t>
      </w:r>
    </w:p>
    <w:p>
      <w:pPr>
        <w:pStyle w:val="7"/>
        <w:keepNext w:val="0"/>
        <w:keepLines w:val="0"/>
        <w:widowControl w:val="0"/>
        <w:shd w:val="clear" w:color="auto" w:fill="auto"/>
        <w:bidi w:val="0"/>
        <w:spacing w:before="0" w:after="100" w:line="240" w:lineRule="auto"/>
        <w:ind w:left="0" w:right="0" w:firstLine="640"/>
        <w:jc w:val="left"/>
      </w:pPr>
      <w:r>
        <w:rPr>
          <w:rFonts w:ascii="宋体" w:hAnsi="宋体" w:eastAsia="宋体" w:cs="宋体"/>
          <w:b w:val="0"/>
          <w:bCs w:val="0"/>
          <w:color w:val="000000"/>
          <w:spacing w:val="0"/>
          <w:w w:val="100"/>
          <w:position w:val="0"/>
          <w:sz w:val="18"/>
          <w:szCs w:val="18"/>
          <w:lang w:val="zh-TW" w:eastAsia="zh-TW" w:bidi="zh-TW"/>
        </w:rPr>
        <w:t xml:space="preserve">日票 </w:t>
      </w:r>
      <w:r>
        <w:rPr>
          <w:rFonts w:ascii="Times New Roman" w:hAnsi="Times New Roman" w:eastAsia="Times New Roman" w:cs="Times New Roman"/>
          <w:color w:val="000000"/>
          <w:spacing w:val="0"/>
          <w:w w:val="100"/>
          <w:position w:val="0"/>
          <w:lang w:val="en-US" w:eastAsia="en-US" w:bidi="en-US"/>
        </w:rPr>
        <w:t>daily ticket</w:t>
      </w:r>
    </w:p>
    <w:p>
      <w:pPr>
        <w:pStyle w:val="23"/>
        <w:keepNext w:val="0"/>
        <w:keepLines w:val="0"/>
        <w:widowControl w:val="0"/>
        <w:shd w:val="clear" w:color="auto" w:fill="auto"/>
        <w:bidi w:val="0"/>
        <w:spacing w:before="0" w:after="100" w:line="240" w:lineRule="auto"/>
        <w:ind w:left="0" w:right="0" w:firstLine="640"/>
        <w:jc w:val="left"/>
      </w:pPr>
      <w:r>
        <w:rPr>
          <w:color w:val="000000"/>
          <w:spacing w:val="0"/>
          <w:w w:val="100"/>
          <w:position w:val="0"/>
        </w:rPr>
        <w:t>当日或多日在规定线路可重复使用的车（船）票。</w:t>
      </w:r>
    </w:p>
    <w:p>
      <w:pPr>
        <w:pStyle w:val="7"/>
        <w:keepNext w:val="0"/>
        <w:keepLines w:val="0"/>
        <w:widowControl w:val="0"/>
        <w:shd w:val="clear" w:color="auto" w:fill="auto"/>
        <w:bidi w:val="0"/>
        <w:spacing w:before="0" w:after="100" w:line="240" w:lineRule="auto"/>
        <w:ind w:left="0" w:right="0" w:firstLine="220"/>
        <w:jc w:val="left"/>
      </w:pPr>
      <w:bookmarkStart w:id="101" w:name="bookmark101"/>
      <w:r>
        <w:rPr>
          <w:rFonts w:ascii="Times New Roman" w:hAnsi="Times New Roman" w:eastAsia="Times New Roman" w:cs="Times New Roman"/>
          <w:color w:val="000000"/>
          <w:spacing w:val="0"/>
          <w:w w:val="100"/>
          <w:position w:val="0"/>
          <w:lang w:val="en-US" w:eastAsia="en-US" w:bidi="en-US"/>
        </w:rPr>
        <w:t>5</w:t>
      </w:r>
      <w:bookmarkEnd w:id="101"/>
      <w:r>
        <w:rPr>
          <w:rFonts w:ascii="Times New Roman" w:hAnsi="Times New Roman" w:eastAsia="Times New Roman" w:cs="Times New Roman"/>
          <w:color w:val="000000"/>
          <w:spacing w:val="0"/>
          <w:w w:val="100"/>
          <w:position w:val="0"/>
          <w:lang w:val="en-US" w:eastAsia="en-US" w:bidi="en-US"/>
        </w:rPr>
        <w:t>.3.29</w:t>
      </w:r>
    </w:p>
    <w:p>
      <w:pPr>
        <w:pStyle w:val="7"/>
        <w:keepNext w:val="0"/>
        <w:keepLines w:val="0"/>
        <w:widowControl w:val="0"/>
        <w:shd w:val="clear" w:color="auto" w:fill="auto"/>
        <w:bidi w:val="0"/>
        <w:spacing w:before="0" w:after="100" w:line="240" w:lineRule="auto"/>
        <w:ind w:left="0" w:right="0" w:firstLine="640"/>
        <w:jc w:val="both"/>
      </w:pPr>
      <w:r>
        <w:rPr>
          <w:rFonts w:ascii="宋体" w:hAnsi="宋体" w:eastAsia="宋体" w:cs="宋体"/>
          <w:b w:val="0"/>
          <w:bCs w:val="0"/>
          <w:color w:val="000000"/>
          <w:spacing w:val="0"/>
          <w:w w:val="100"/>
          <w:position w:val="0"/>
          <w:sz w:val="18"/>
          <w:szCs w:val="18"/>
          <w:lang w:val="zh-TW" w:eastAsia="zh-TW" w:bidi="zh-TW"/>
        </w:rPr>
        <w:t xml:space="preserve">免票 </w:t>
      </w:r>
      <w:r>
        <w:rPr>
          <w:rFonts w:ascii="Times New Roman" w:hAnsi="Times New Roman" w:eastAsia="Times New Roman" w:cs="Times New Roman"/>
          <w:color w:val="000000"/>
          <w:spacing w:val="0"/>
          <w:w w:val="100"/>
          <w:position w:val="0"/>
          <w:lang w:val="en-US" w:eastAsia="en-US" w:bidi="en-US"/>
        </w:rPr>
        <w:t>free ticket</w:t>
      </w:r>
    </w:p>
    <w:p>
      <w:pPr>
        <w:pStyle w:val="23"/>
        <w:keepNext w:val="0"/>
        <w:keepLines w:val="0"/>
        <w:widowControl w:val="0"/>
        <w:shd w:val="clear" w:color="auto" w:fill="auto"/>
        <w:bidi w:val="0"/>
        <w:spacing w:before="0" w:after="100" w:line="240" w:lineRule="auto"/>
        <w:ind w:left="0" w:right="0" w:firstLine="640"/>
        <w:jc w:val="left"/>
      </w:pPr>
      <w:r>
        <w:rPr>
          <w:color w:val="000000"/>
          <w:spacing w:val="0"/>
          <w:w w:val="100"/>
          <w:position w:val="0"/>
        </w:rPr>
        <w:t>按规定对乘用公共交通工具应购的车（船）票予以免费。</w:t>
      </w:r>
    </w:p>
    <w:p>
      <w:pPr>
        <w:pStyle w:val="7"/>
        <w:keepNext w:val="0"/>
        <w:keepLines w:val="0"/>
        <w:widowControl w:val="0"/>
        <w:shd w:val="clear" w:color="auto" w:fill="auto"/>
        <w:bidi w:val="0"/>
        <w:spacing w:before="0" w:after="100" w:line="240" w:lineRule="auto"/>
        <w:ind w:left="0" w:right="0" w:firstLine="220"/>
        <w:jc w:val="left"/>
      </w:pPr>
      <w:bookmarkStart w:id="102" w:name="bookmark102"/>
      <w:r>
        <w:rPr>
          <w:rFonts w:ascii="Times New Roman" w:hAnsi="Times New Roman" w:eastAsia="Times New Roman" w:cs="Times New Roman"/>
          <w:color w:val="000000"/>
          <w:spacing w:val="0"/>
          <w:w w:val="100"/>
          <w:position w:val="0"/>
          <w:lang w:val="en-US" w:eastAsia="en-US" w:bidi="en-US"/>
        </w:rPr>
        <w:t>5</w:t>
      </w:r>
      <w:bookmarkEnd w:id="102"/>
      <w:r>
        <w:rPr>
          <w:rFonts w:ascii="Times New Roman" w:hAnsi="Times New Roman" w:eastAsia="Times New Roman" w:cs="Times New Roman"/>
          <w:color w:val="000000"/>
          <w:spacing w:val="0"/>
          <w:w w:val="100"/>
          <w:position w:val="0"/>
          <w:lang w:val="en-US" w:eastAsia="en-US" w:bidi="en-US"/>
        </w:rPr>
        <w:t>.3.30</w:t>
      </w:r>
    </w:p>
    <w:p>
      <w:pPr>
        <w:pStyle w:val="7"/>
        <w:keepNext w:val="0"/>
        <w:keepLines w:val="0"/>
        <w:widowControl w:val="0"/>
        <w:shd w:val="clear" w:color="auto" w:fill="auto"/>
        <w:bidi w:val="0"/>
        <w:spacing w:before="0" w:after="100" w:line="240" w:lineRule="auto"/>
        <w:ind w:left="0" w:right="0" w:firstLine="640"/>
        <w:jc w:val="left"/>
      </w:pPr>
      <w:r>
        <w:rPr>
          <w:rFonts w:ascii="宋体" w:hAnsi="宋体" w:eastAsia="宋体" w:cs="宋体"/>
          <w:b w:val="0"/>
          <w:bCs w:val="0"/>
          <w:color w:val="000000"/>
          <w:spacing w:val="0"/>
          <w:w w:val="100"/>
          <w:position w:val="0"/>
          <w:sz w:val="18"/>
          <w:szCs w:val="18"/>
          <w:lang w:val="zh-TW" w:eastAsia="zh-TW" w:bidi="zh-TW"/>
        </w:rPr>
        <w:t xml:space="preserve">补票 </w:t>
      </w:r>
      <w:r>
        <w:rPr>
          <w:rFonts w:ascii="Times New Roman" w:hAnsi="Times New Roman" w:eastAsia="Times New Roman" w:cs="Times New Roman"/>
          <w:color w:val="000000"/>
          <w:spacing w:val="0"/>
          <w:w w:val="100"/>
          <w:position w:val="0"/>
          <w:lang w:val="en-US" w:eastAsia="en-US" w:bidi="en-US"/>
        </w:rPr>
        <w:t>compensation fare</w:t>
      </w:r>
    </w:p>
    <w:p>
      <w:pPr>
        <w:pStyle w:val="23"/>
        <w:keepNext w:val="0"/>
        <w:keepLines w:val="0"/>
        <w:widowControl w:val="0"/>
        <w:shd w:val="clear" w:color="auto" w:fill="auto"/>
        <w:bidi w:val="0"/>
        <w:spacing w:before="0" w:after="100" w:line="240" w:lineRule="auto"/>
        <w:ind w:left="0" w:right="0" w:firstLine="640"/>
        <w:jc w:val="left"/>
      </w:pPr>
      <w:r>
        <w:rPr>
          <w:color w:val="000000"/>
          <w:spacing w:val="0"/>
          <w:w w:val="100"/>
          <w:position w:val="0"/>
        </w:rPr>
        <w:t>到达目的地后未购票或越站乘车的乘客补购车（船）票。</w:t>
      </w:r>
    </w:p>
    <w:p>
      <w:pPr>
        <w:pStyle w:val="7"/>
        <w:keepNext w:val="0"/>
        <w:keepLines w:val="0"/>
        <w:widowControl w:val="0"/>
        <w:shd w:val="clear" w:color="auto" w:fill="auto"/>
        <w:bidi w:val="0"/>
        <w:spacing w:before="0" w:after="260" w:line="240" w:lineRule="auto"/>
        <w:ind w:left="0" w:right="0" w:firstLine="60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4.3.26</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260" w:line="240" w:lineRule="auto"/>
        <w:ind w:left="0" w:right="0" w:firstLine="220"/>
        <w:jc w:val="left"/>
        <w:rPr>
          <w:sz w:val="18"/>
          <w:szCs w:val="18"/>
        </w:rPr>
      </w:pPr>
      <w:r>
        <w:rPr>
          <w:rFonts w:ascii="Times New Roman" w:hAnsi="Times New Roman" w:eastAsia="Times New Roman" w:cs="Times New Roman"/>
          <w:color w:val="000000"/>
          <w:spacing w:val="0"/>
          <w:w w:val="100"/>
          <w:position w:val="0"/>
          <w:sz w:val="19"/>
          <w:szCs w:val="19"/>
          <w:lang w:val="en-US" w:eastAsia="en-US" w:bidi="en-US"/>
        </w:rPr>
        <w:t>5.4</w:t>
      </w:r>
      <w:r>
        <w:rPr>
          <w:rFonts w:ascii="宋体" w:hAnsi="宋体" w:eastAsia="宋体" w:cs="宋体"/>
          <w:b w:val="0"/>
          <w:bCs w:val="0"/>
          <w:color w:val="000000"/>
          <w:spacing w:val="0"/>
          <w:w w:val="100"/>
          <w:position w:val="0"/>
          <w:sz w:val="18"/>
          <w:szCs w:val="18"/>
          <w:lang w:val="zh-TW" w:eastAsia="zh-TW" w:bidi="zh-TW"/>
        </w:rPr>
        <w:t>服务</w:t>
      </w:r>
    </w:p>
    <w:p>
      <w:pPr>
        <w:pStyle w:val="7"/>
        <w:keepNext w:val="0"/>
        <w:keepLines w:val="0"/>
        <w:widowControl w:val="0"/>
        <w:shd w:val="clear" w:color="auto" w:fill="auto"/>
        <w:bidi w:val="0"/>
        <w:spacing w:before="0" w:after="100" w:line="240" w:lineRule="auto"/>
        <w:ind w:left="0" w:right="0" w:firstLine="220"/>
        <w:jc w:val="left"/>
      </w:pPr>
      <w:bookmarkStart w:id="103" w:name="bookmark103"/>
      <w:r>
        <w:rPr>
          <w:rFonts w:ascii="Times New Roman" w:hAnsi="Times New Roman" w:eastAsia="Times New Roman" w:cs="Times New Roman"/>
          <w:color w:val="000000"/>
          <w:spacing w:val="0"/>
          <w:w w:val="100"/>
          <w:position w:val="0"/>
          <w:lang w:val="en-US" w:eastAsia="en-US" w:bidi="en-US"/>
        </w:rPr>
        <w:t>5</w:t>
      </w:r>
      <w:bookmarkEnd w:id="103"/>
      <w:r>
        <w:rPr>
          <w:rFonts w:ascii="Times New Roman" w:hAnsi="Times New Roman" w:eastAsia="Times New Roman" w:cs="Times New Roman"/>
          <w:color w:val="000000"/>
          <w:spacing w:val="0"/>
          <w:w w:val="100"/>
          <w:position w:val="0"/>
          <w:lang w:val="en-US" w:eastAsia="en-US" w:bidi="en-US"/>
        </w:rPr>
        <w:t>.4.1</w:t>
      </w:r>
    </w:p>
    <w:p>
      <w:pPr>
        <w:pStyle w:val="7"/>
        <w:keepNext w:val="0"/>
        <w:keepLines w:val="0"/>
        <w:widowControl w:val="0"/>
        <w:shd w:val="clear" w:color="auto" w:fill="auto"/>
        <w:bidi w:val="0"/>
        <w:spacing w:before="0" w:after="100" w:line="240" w:lineRule="auto"/>
        <w:ind w:left="0" w:right="0" w:firstLine="640"/>
        <w:jc w:val="both"/>
      </w:pPr>
      <w:r>
        <w:rPr>
          <w:rFonts w:ascii="宋体" w:hAnsi="宋体" w:eastAsia="宋体" w:cs="宋体"/>
          <w:b w:val="0"/>
          <w:bCs w:val="0"/>
          <w:color w:val="000000"/>
          <w:spacing w:val="0"/>
          <w:w w:val="100"/>
          <w:position w:val="0"/>
          <w:sz w:val="18"/>
          <w:szCs w:val="18"/>
          <w:lang w:val="zh-TW" w:eastAsia="zh-TW" w:bidi="zh-TW"/>
        </w:rPr>
        <w:t xml:space="preserve">客运 月艮务 </w:t>
      </w:r>
      <w:r>
        <w:rPr>
          <w:rFonts w:ascii="Times New Roman" w:hAnsi="Times New Roman" w:eastAsia="Times New Roman" w:cs="Times New Roman"/>
          <w:color w:val="000000"/>
          <w:spacing w:val="0"/>
          <w:w w:val="100"/>
          <w:position w:val="0"/>
          <w:lang w:val="en-US" w:eastAsia="en-US" w:bidi="en-US"/>
        </w:rPr>
        <w:t>passenger transportation service</w:t>
      </w:r>
    </w:p>
    <w:p>
      <w:pPr>
        <w:pStyle w:val="23"/>
        <w:keepNext w:val="0"/>
        <w:keepLines w:val="0"/>
        <w:widowControl w:val="0"/>
        <w:shd w:val="clear" w:color="auto" w:fill="auto"/>
        <w:bidi w:val="0"/>
        <w:spacing w:before="0" w:after="100" w:line="240" w:lineRule="auto"/>
        <w:ind w:left="0" w:right="0" w:firstLine="640"/>
        <w:jc w:val="left"/>
      </w:pPr>
      <w:r>
        <w:rPr>
          <w:color w:val="000000"/>
          <w:spacing w:val="0"/>
          <w:w w:val="100"/>
          <w:position w:val="0"/>
        </w:rPr>
        <w:t>城市客运从业人员为满足公众出行需求，与公众之间产生的一系列活动的过程及其结果。</w:t>
      </w:r>
    </w:p>
    <w:p>
      <w:pPr>
        <w:pStyle w:val="7"/>
        <w:keepNext w:val="0"/>
        <w:keepLines w:val="0"/>
        <w:widowControl w:val="0"/>
        <w:shd w:val="clear" w:color="auto" w:fill="auto"/>
        <w:bidi w:val="0"/>
        <w:spacing w:before="0" w:after="100" w:line="240" w:lineRule="auto"/>
        <w:ind w:left="0" w:right="0" w:firstLine="220"/>
        <w:jc w:val="left"/>
      </w:pPr>
      <w:bookmarkStart w:id="104" w:name="bookmark104"/>
      <w:r>
        <w:rPr>
          <w:rFonts w:ascii="Times New Roman" w:hAnsi="Times New Roman" w:eastAsia="Times New Roman" w:cs="Times New Roman"/>
          <w:color w:val="000000"/>
          <w:spacing w:val="0"/>
          <w:w w:val="100"/>
          <w:position w:val="0"/>
          <w:lang w:val="en-US" w:eastAsia="en-US" w:bidi="en-US"/>
        </w:rPr>
        <w:t>5</w:t>
      </w:r>
      <w:bookmarkEnd w:id="104"/>
      <w:r>
        <w:rPr>
          <w:rFonts w:ascii="Times New Roman" w:hAnsi="Times New Roman" w:eastAsia="Times New Roman" w:cs="Times New Roman"/>
          <w:color w:val="000000"/>
          <w:spacing w:val="0"/>
          <w:w w:val="100"/>
          <w:position w:val="0"/>
          <w:lang w:val="en-US" w:eastAsia="en-US" w:bidi="en-US"/>
        </w:rPr>
        <w:t>.4.2</w:t>
      </w:r>
    </w:p>
    <w:p>
      <w:pPr>
        <w:pStyle w:val="7"/>
        <w:keepNext w:val="0"/>
        <w:keepLines w:val="0"/>
        <w:widowControl w:val="0"/>
        <w:shd w:val="clear" w:color="auto" w:fill="auto"/>
        <w:bidi w:val="0"/>
        <w:spacing w:before="0" w:after="100" w:line="240" w:lineRule="auto"/>
        <w:ind w:left="0" w:right="0" w:firstLine="640"/>
        <w:jc w:val="left"/>
      </w:pPr>
      <w:r>
        <w:rPr>
          <w:rFonts w:ascii="宋体" w:hAnsi="宋体" w:eastAsia="宋体" w:cs="宋体"/>
          <w:b w:val="0"/>
          <w:bCs w:val="0"/>
          <w:color w:val="000000"/>
          <w:spacing w:val="0"/>
          <w:w w:val="100"/>
          <w:position w:val="0"/>
          <w:sz w:val="18"/>
          <w:szCs w:val="18"/>
          <w:lang w:val="zh-TW" w:eastAsia="zh-TW" w:bidi="zh-TW"/>
        </w:rPr>
        <w:t xml:space="preserve">服务质量 </w:t>
      </w:r>
      <w:r>
        <w:rPr>
          <w:rFonts w:ascii="Times New Roman" w:hAnsi="Times New Roman" w:eastAsia="Times New Roman" w:cs="Times New Roman"/>
          <w:color w:val="000000"/>
          <w:spacing w:val="0"/>
          <w:w w:val="100"/>
          <w:position w:val="0"/>
          <w:lang w:val="en-US" w:eastAsia="en-US" w:bidi="en-US"/>
        </w:rPr>
        <w:t>service quality</w:t>
      </w:r>
    </w:p>
    <w:p>
      <w:pPr>
        <w:pStyle w:val="23"/>
        <w:keepNext w:val="0"/>
        <w:keepLines w:val="0"/>
        <w:widowControl w:val="0"/>
        <w:shd w:val="clear" w:color="auto" w:fill="auto"/>
        <w:bidi w:val="0"/>
        <w:spacing w:before="0" w:after="100" w:line="240" w:lineRule="auto"/>
        <w:ind w:left="0" w:right="0" w:firstLine="640"/>
        <w:jc w:val="both"/>
      </w:pPr>
      <w:r>
        <w:rPr>
          <w:color w:val="000000"/>
          <w:spacing w:val="0"/>
          <w:w w:val="100"/>
          <w:position w:val="0"/>
        </w:rPr>
        <w:t>客运服务优劣程度的表征。</w:t>
      </w:r>
    </w:p>
    <w:p>
      <w:pPr>
        <w:pStyle w:val="7"/>
        <w:keepNext w:val="0"/>
        <w:keepLines w:val="0"/>
        <w:widowControl w:val="0"/>
        <w:shd w:val="clear" w:color="auto" w:fill="auto"/>
        <w:bidi w:val="0"/>
        <w:spacing w:before="0" w:after="100" w:line="240" w:lineRule="auto"/>
        <w:ind w:left="0" w:right="0" w:firstLine="220"/>
        <w:jc w:val="left"/>
      </w:pPr>
      <w:bookmarkStart w:id="105" w:name="bookmark105"/>
      <w:r>
        <w:rPr>
          <w:rFonts w:ascii="Times New Roman" w:hAnsi="Times New Roman" w:eastAsia="Times New Roman" w:cs="Times New Roman"/>
          <w:color w:val="000000"/>
          <w:spacing w:val="0"/>
          <w:w w:val="100"/>
          <w:position w:val="0"/>
          <w:lang w:val="en-US" w:eastAsia="en-US" w:bidi="en-US"/>
        </w:rPr>
        <w:t>5</w:t>
      </w:r>
      <w:bookmarkEnd w:id="105"/>
      <w:r>
        <w:rPr>
          <w:rFonts w:ascii="Times New Roman" w:hAnsi="Times New Roman" w:eastAsia="Times New Roman" w:cs="Times New Roman"/>
          <w:color w:val="000000"/>
          <w:spacing w:val="0"/>
          <w:w w:val="100"/>
          <w:position w:val="0"/>
          <w:lang w:val="en-US" w:eastAsia="en-US" w:bidi="en-US"/>
        </w:rPr>
        <w:t>.4.3</w:t>
      </w:r>
    </w:p>
    <w:p>
      <w:pPr>
        <w:pStyle w:val="7"/>
        <w:keepNext w:val="0"/>
        <w:keepLines w:val="0"/>
        <w:widowControl w:val="0"/>
        <w:shd w:val="clear" w:color="auto" w:fill="auto"/>
        <w:bidi w:val="0"/>
        <w:spacing w:before="0" w:after="100" w:line="240" w:lineRule="auto"/>
        <w:ind w:left="0" w:right="0" w:firstLine="640"/>
        <w:jc w:val="left"/>
      </w:pPr>
      <w:r>
        <w:rPr>
          <w:rFonts w:ascii="宋体" w:hAnsi="宋体" w:eastAsia="宋体" w:cs="宋体"/>
          <w:b w:val="0"/>
          <w:bCs w:val="0"/>
          <w:color w:val="000000"/>
          <w:spacing w:val="0"/>
          <w:w w:val="100"/>
          <w:position w:val="0"/>
          <w:sz w:val="18"/>
          <w:szCs w:val="18"/>
          <w:lang w:val="zh-TW" w:eastAsia="zh-TW" w:bidi="zh-TW"/>
        </w:rPr>
        <w:t xml:space="preserve">服务用语 </w:t>
      </w:r>
      <w:r>
        <w:rPr>
          <w:rFonts w:ascii="Times New Roman" w:hAnsi="Times New Roman" w:eastAsia="Times New Roman" w:cs="Times New Roman"/>
          <w:color w:val="000000"/>
          <w:spacing w:val="0"/>
          <w:w w:val="100"/>
          <w:position w:val="0"/>
          <w:lang w:val="en-US" w:eastAsia="en-US" w:bidi="en-US"/>
        </w:rPr>
        <w:t>service term</w:t>
      </w:r>
    </w:p>
    <w:p>
      <w:pPr>
        <w:pStyle w:val="23"/>
        <w:keepNext w:val="0"/>
        <w:keepLines w:val="0"/>
        <w:widowControl w:val="0"/>
        <w:shd w:val="clear" w:color="auto" w:fill="auto"/>
        <w:bidi w:val="0"/>
        <w:spacing w:before="0" w:after="100" w:line="240" w:lineRule="auto"/>
        <w:ind w:left="0" w:right="0" w:firstLine="640"/>
        <w:jc w:val="left"/>
      </w:pPr>
      <w:r>
        <w:rPr>
          <w:color w:val="000000"/>
          <w:spacing w:val="0"/>
          <w:w w:val="100"/>
          <w:position w:val="0"/>
        </w:rPr>
        <w:t>在客运服务中，面向乘客使用的规范性语言。</w:t>
      </w:r>
    </w:p>
    <w:p>
      <w:pPr>
        <w:pStyle w:val="7"/>
        <w:keepNext w:val="0"/>
        <w:keepLines w:val="0"/>
        <w:widowControl w:val="0"/>
        <w:shd w:val="clear" w:color="auto" w:fill="auto"/>
        <w:bidi w:val="0"/>
        <w:spacing w:before="0" w:after="100" w:line="240" w:lineRule="auto"/>
        <w:ind w:left="0" w:right="0" w:firstLine="60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4.4.7</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100" w:line="240" w:lineRule="auto"/>
        <w:ind w:left="0" w:right="0" w:firstLine="220"/>
        <w:jc w:val="left"/>
      </w:pPr>
      <w:bookmarkStart w:id="106" w:name="bookmark106"/>
      <w:r>
        <w:rPr>
          <w:rFonts w:ascii="Times New Roman" w:hAnsi="Times New Roman" w:eastAsia="Times New Roman" w:cs="Times New Roman"/>
          <w:color w:val="000000"/>
          <w:spacing w:val="0"/>
          <w:w w:val="100"/>
          <w:position w:val="0"/>
          <w:lang w:val="en-US" w:eastAsia="en-US" w:bidi="en-US"/>
        </w:rPr>
        <w:t>5</w:t>
      </w:r>
      <w:bookmarkEnd w:id="106"/>
      <w:r>
        <w:rPr>
          <w:rFonts w:ascii="Times New Roman" w:hAnsi="Times New Roman" w:eastAsia="Times New Roman" w:cs="Times New Roman"/>
          <w:color w:val="000000"/>
          <w:spacing w:val="0"/>
          <w:w w:val="100"/>
          <w:position w:val="0"/>
          <w:lang w:val="en-US" w:eastAsia="en-US" w:bidi="en-US"/>
        </w:rPr>
        <w:t>.4.4</w:t>
      </w:r>
    </w:p>
    <w:p>
      <w:pPr>
        <w:pStyle w:val="7"/>
        <w:keepNext w:val="0"/>
        <w:keepLines w:val="0"/>
        <w:widowControl w:val="0"/>
        <w:shd w:val="clear" w:color="auto" w:fill="auto"/>
        <w:bidi w:val="0"/>
        <w:spacing w:before="0" w:after="100" w:line="240" w:lineRule="auto"/>
        <w:ind w:left="0" w:right="0" w:firstLine="640"/>
        <w:jc w:val="left"/>
      </w:pPr>
      <w:r>
        <w:rPr>
          <w:rFonts w:ascii="宋体" w:hAnsi="宋体" w:eastAsia="宋体" w:cs="宋体"/>
          <w:b w:val="0"/>
          <w:bCs w:val="0"/>
          <w:color w:val="000000"/>
          <w:spacing w:val="0"/>
          <w:w w:val="100"/>
          <w:position w:val="0"/>
          <w:sz w:val="18"/>
          <w:szCs w:val="18"/>
          <w:lang w:val="zh-TW" w:eastAsia="zh-TW" w:bidi="zh-TW"/>
        </w:rPr>
        <w:t xml:space="preserve">服务设施 </w:t>
      </w:r>
      <w:r>
        <w:rPr>
          <w:rFonts w:ascii="Times New Roman" w:hAnsi="Times New Roman" w:eastAsia="Times New Roman" w:cs="Times New Roman"/>
          <w:color w:val="000000"/>
          <w:spacing w:val="0"/>
          <w:w w:val="100"/>
          <w:position w:val="0"/>
          <w:lang w:val="en-US" w:eastAsia="en-US" w:bidi="en-US"/>
        </w:rPr>
        <w:t>service facility</w:t>
      </w:r>
    </w:p>
    <w:p>
      <w:pPr>
        <w:pStyle w:val="23"/>
        <w:keepNext w:val="0"/>
        <w:keepLines w:val="0"/>
        <w:widowControl w:val="0"/>
        <w:shd w:val="clear" w:color="auto" w:fill="auto"/>
        <w:bidi w:val="0"/>
        <w:spacing w:before="0" w:after="100" w:line="240" w:lineRule="auto"/>
        <w:ind w:left="0" w:right="0" w:firstLine="640"/>
        <w:jc w:val="left"/>
      </w:pPr>
      <w:r>
        <w:rPr>
          <w:color w:val="000000"/>
          <w:spacing w:val="0"/>
          <w:w w:val="100"/>
          <w:position w:val="0"/>
        </w:rPr>
        <w:t>为乘客提供客运服务的建筑物、构筑物、设备及标志等。</w:t>
      </w:r>
    </w:p>
    <w:p>
      <w:pPr>
        <w:pStyle w:val="7"/>
        <w:keepNext w:val="0"/>
        <w:keepLines w:val="0"/>
        <w:widowControl w:val="0"/>
        <w:shd w:val="clear" w:color="auto" w:fill="auto"/>
        <w:bidi w:val="0"/>
        <w:spacing w:before="0" w:after="100" w:line="240" w:lineRule="auto"/>
        <w:ind w:left="0" w:right="0" w:firstLine="60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4.4.9</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100" w:line="240" w:lineRule="auto"/>
        <w:ind w:left="0" w:right="0" w:firstLine="220"/>
        <w:jc w:val="left"/>
      </w:pPr>
      <w:bookmarkStart w:id="107" w:name="bookmark107"/>
      <w:r>
        <w:rPr>
          <w:rFonts w:ascii="Times New Roman" w:hAnsi="Times New Roman" w:eastAsia="Times New Roman" w:cs="Times New Roman"/>
          <w:color w:val="000000"/>
          <w:spacing w:val="0"/>
          <w:w w:val="100"/>
          <w:position w:val="0"/>
          <w:lang w:val="en-US" w:eastAsia="en-US" w:bidi="en-US"/>
        </w:rPr>
        <w:t>5</w:t>
      </w:r>
      <w:bookmarkEnd w:id="107"/>
      <w:r>
        <w:rPr>
          <w:rFonts w:ascii="Times New Roman" w:hAnsi="Times New Roman" w:eastAsia="Times New Roman" w:cs="Times New Roman"/>
          <w:color w:val="000000"/>
          <w:spacing w:val="0"/>
          <w:w w:val="100"/>
          <w:position w:val="0"/>
          <w:lang w:val="en-US" w:eastAsia="en-US" w:bidi="en-US"/>
        </w:rPr>
        <w:t>.4.5</w:t>
      </w:r>
    </w:p>
    <w:p>
      <w:pPr>
        <w:pStyle w:val="7"/>
        <w:keepNext w:val="0"/>
        <w:keepLines w:val="0"/>
        <w:widowControl w:val="0"/>
        <w:shd w:val="clear" w:color="auto" w:fill="auto"/>
        <w:bidi w:val="0"/>
        <w:spacing w:before="0" w:after="100" w:line="240" w:lineRule="auto"/>
        <w:ind w:left="0" w:right="0" w:firstLine="640"/>
        <w:jc w:val="left"/>
      </w:pPr>
      <w:r>
        <w:rPr>
          <w:rFonts w:ascii="宋体" w:hAnsi="宋体" w:eastAsia="宋体" w:cs="宋体"/>
          <w:b w:val="0"/>
          <w:bCs w:val="0"/>
          <w:color w:val="000000"/>
          <w:spacing w:val="0"/>
          <w:w w:val="100"/>
          <w:position w:val="0"/>
          <w:sz w:val="18"/>
          <w:szCs w:val="18"/>
          <w:lang w:val="zh-TW" w:eastAsia="zh-TW" w:bidi="zh-TW"/>
        </w:rPr>
        <w:t xml:space="preserve">服务标志 </w:t>
      </w:r>
      <w:r>
        <w:rPr>
          <w:rFonts w:ascii="Times New Roman" w:hAnsi="Times New Roman" w:eastAsia="Times New Roman" w:cs="Times New Roman"/>
          <w:color w:val="000000"/>
          <w:spacing w:val="0"/>
          <w:w w:val="100"/>
          <w:position w:val="0"/>
          <w:lang w:val="en-US" w:eastAsia="en-US" w:bidi="en-US"/>
        </w:rPr>
        <w:t>service sign</w:t>
      </w:r>
    </w:p>
    <w:p>
      <w:pPr>
        <w:pStyle w:val="23"/>
        <w:keepNext w:val="0"/>
        <w:keepLines w:val="0"/>
        <w:widowControl w:val="0"/>
        <w:shd w:val="clear" w:color="auto" w:fill="auto"/>
        <w:bidi w:val="0"/>
        <w:spacing w:before="0" w:after="100" w:line="240" w:lineRule="auto"/>
        <w:ind w:left="0" w:right="0" w:firstLine="640"/>
        <w:jc w:val="left"/>
      </w:pPr>
      <w:r>
        <w:rPr>
          <w:color w:val="000000"/>
          <w:spacing w:val="0"/>
          <w:w w:val="100"/>
          <w:position w:val="0"/>
        </w:rPr>
        <w:t>以规范的图形、符号、文字，给乘客必要的指示、提示或警示的设施。</w:t>
      </w:r>
    </w:p>
    <w:p>
      <w:pPr>
        <w:pStyle w:val="7"/>
        <w:keepNext w:val="0"/>
        <w:keepLines w:val="0"/>
        <w:widowControl w:val="0"/>
        <w:shd w:val="clear" w:color="auto" w:fill="auto"/>
        <w:bidi w:val="0"/>
        <w:spacing w:before="0" w:after="100" w:line="240" w:lineRule="auto"/>
        <w:ind w:left="0" w:right="0" w:firstLine="220"/>
        <w:jc w:val="left"/>
      </w:pPr>
      <w:bookmarkStart w:id="108" w:name="bookmark108"/>
      <w:r>
        <w:rPr>
          <w:rFonts w:ascii="Times New Roman" w:hAnsi="Times New Roman" w:eastAsia="Times New Roman" w:cs="Times New Roman"/>
          <w:color w:val="000000"/>
          <w:spacing w:val="0"/>
          <w:w w:val="100"/>
          <w:position w:val="0"/>
          <w:lang w:val="en-US" w:eastAsia="en-US" w:bidi="en-US"/>
        </w:rPr>
        <w:t>5</w:t>
      </w:r>
      <w:bookmarkEnd w:id="108"/>
      <w:r>
        <w:rPr>
          <w:rFonts w:ascii="Times New Roman" w:hAnsi="Times New Roman" w:eastAsia="Times New Roman" w:cs="Times New Roman"/>
          <w:color w:val="000000"/>
          <w:spacing w:val="0"/>
          <w:w w:val="100"/>
          <w:position w:val="0"/>
          <w:lang w:val="en-US" w:eastAsia="en-US" w:bidi="en-US"/>
        </w:rPr>
        <w:t>.4.6</w:t>
      </w:r>
    </w:p>
    <w:p>
      <w:pPr>
        <w:pStyle w:val="7"/>
        <w:keepNext w:val="0"/>
        <w:keepLines w:val="0"/>
        <w:widowControl w:val="0"/>
        <w:shd w:val="clear" w:color="auto" w:fill="auto"/>
        <w:bidi w:val="0"/>
        <w:spacing w:before="0" w:after="100" w:line="240" w:lineRule="auto"/>
        <w:ind w:left="0" w:right="0" w:firstLine="640"/>
        <w:jc w:val="left"/>
      </w:pPr>
      <w:r>
        <w:rPr>
          <w:rFonts w:ascii="宋体" w:hAnsi="宋体" w:eastAsia="宋体" w:cs="宋体"/>
          <w:b w:val="0"/>
          <w:bCs w:val="0"/>
          <w:color w:val="000000"/>
          <w:spacing w:val="0"/>
          <w:w w:val="100"/>
          <w:position w:val="0"/>
          <w:sz w:val="18"/>
          <w:szCs w:val="18"/>
          <w:lang w:val="zh-TW" w:eastAsia="zh-TW" w:bidi="zh-TW"/>
        </w:rPr>
        <w:t xml:space="preserve">站容 </w:t>
      </w:r>
      <w:r>
        <w:rPr>
          <w:rFonts w:ascii="Times New Roman" w:hAnsi="Times New Roman" w:eastAsia="Times New Roman" w:cs="Times New Roman"/>
          <w:color w:val="000000"/>
          <w:spacing w:val="0"/>
          <w:w w:val="100"/>
          <w:position w:val="0"/>
          <w:lang w:val="en-US" w:eastAsia="en-US" w:bidi="en-US"/>
        </w:rPr>
        <w:t>station appearance</w:t>
      </w:r>
    </w:p>
    <w:p>
      <w:pPr>
        <w:pStyle w:val="23"/>
        <w:keepNext w:val="0"/>
        <w:keepLines w:val="0"/>
        <w:widowControl w:val="0"/>
        <w:shd w:val="clear" w:color="auto" w:fill="auto"/>
        <w:bidi w:val="0"/>
        <w:spacing w:before="0" w:after="100" w:line="240" w:lineRule="auto"/>
        <w:ind w:left="0" w:right="0" w:firstLine="640"/>
        <w:jc w:val="left"/>
      </w:pPr>
      <w:r>
        <w:rPr>
          <w:color w:val="000000"/>
          <w:spacing w:val="0"/>
          <w:w w:val="100"/>
          <w:position w:val="0"/>
        </w:rPr>
        <w:t>车站（码头）设施及周边环境整洁、标志齐全的状况。</w:t>
      </w:r>
    </w:p>
    <w:p>
      <w:pPr>
        <w:pStyle w:val="7"/>
        <w:keepNext w:val="0"/>
        <w:keepLines w:val="0"/>
        <w:widowControl w:val="0"/>
        <w:shd w:val="clear" w:color="auto" w:fill="auto"/>
        <w:bidi w:val="0"/>
        <w:spacing w:before="0" w:after="100" w:line="240" w:lineRule="auto"/>
        <w:ind w:left="0" w:right="0" w:firstLine="600"/>
        <w:jc w:val="left"/>
        <w:rPr>
          <w:sz w:val="17"/>
          <w:szCs w:val="17"/>
        </w:rPr>
        <w:sectPr>
          <w:headerReference r:id="rId35" w:type="first"/>
          <w:footerReference r:id="rId38" w:type="first"/>
          <w:headerReference r:id="rId33" w:type="default"/>
          <w:footerReference r:id="rId36" w:type="default"/>
          <w:headerReference r:id="rId34" w:type="even"/>
          <w:footerReference r:id="rId37" w:type="even"/>
          <w:footnotePr>
            <w:numFmt w:val="decimal"/>
          </w:footnotePr>
          <w:pgSz w:w="11900" w:h="16840"/>
          <w:pgMar w:top="1921" w:right="928" w:bottom="1351" w:left="1188" w:header="0" w:footer="3" w:gutter="0"/>
          <w:cols w:space="720" w:num="1"/>
          <w:titlePg/>
          <w:rtlGutter w:val="0"/>
          <w:docGrid w:linePitch="360" w:charSpace="0"/>
        </w:sect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4.4.22</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50" w:lineRule="auto"/>
        <w:ind w:left="0" w:right="0" w:firstLine="0"/>
        <w:jc w:val="left"/>
      </w:pPr>
      <w:bookmarkStart w:id="109" w:name="bookmark109"/>
      <w:r>
        <w:rPr>
          <w:rFonts w:ascii="Times New Roman" w:hAnsi="Times New Roman" w:eastAsia="Times New Roman" w:cs="Times New Roman"/>
          <w:color w:val="000000"/>
          <w:spacing w:val="0"/>
          <w:w w:val="100"/>
          <w:position w:val="0"/>
          <w:lang w:val="en-US" w:eastAsia="en-US" w:bidi="en-US"/>
        </w:rPr>
        <w:t>5</w:t>
      </w:r>
      <w:bookmarkEnd w:id="109"/>
      <w:r>
        <w:rPr>
          <w:rFonts w:ascii="Times New Roman" w:hAnsi="Times New Roman" w:eastAsia="Times New Roman" w:cs="Times New Roman"/>
          <w:color w:val="000000"/>
          <w:spacing w:val="0"/>
          <w:w w:val="100"/>
          <w:position w:val="0"/>
          <w:lang w:val="en-US" w:eastAsia="en-US" w:bidi="en-US"/>
        </w:rPr>
        <w:t>.4.7</w:t>
      </w:r>
    </w:p>
    <w:p>
      <w:pPr>
        <w:pStyle w:val="7"/>
        <w:keepNext w:val="0"/>
        <w:keepLines w:val="0"/>
        <w:widowControl w:val="0"/>
        <w:shd w:val="clear" w:color="auto" w:fill="auto"/>
        <w:bidi w:val="0"/>
        <w:spacing w:before="0" w:after="0" w:line="31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车（船）容 </w:t>
      </w:r>
      <w:r>
        <w:rPr>
          <w:rFonts w:ascii="Times New Roman" w:hAnsi="Times New Roman" w:eastAsia="Times New Roman" w:cs="Times New Roman"/>
          <w:color w:val="000000"/>
          <w:spacing w:val="0"/>
          <w:w w:val="100"/>
          <w:position w:val="0"/>
          <w:lang w:val="en-US" w:eastAsia="en-US" w:bidi="en-US"/>
        </w:rPr>
        <w:t>vehicle appearance</w:t>
      </w:r>
    </w:p>
    <w:p>
      <w:pPr>
        <w:pStyle w:val="23"/>
        <w:keepNext w:val="0"/>
        <w:keepLines w:val="0"/>
        <w:widowControl w:val="0"/>
        <w:shd w:val="clear" w:color="auto" w:fill="auto"/>
        <w:bidi w:val="0"/>
        <w:spacing w:before="0" w:after="80" w:line="319" w:lineRule="exact"/>
        <w:ind w:left="0" w:right="0" w:firstLine="440"/>
        <w:jc w:val="left"/>
      </w:pPr>
      <w:r>
        <w:rPr>
          <w:color w:val="000000"/>
          <w:spacing w:val="0"/>
          <w:w w:val="100"/>
          <w:position w:val="0"/>
        </w:rPr>
        <w:t>车（船）设施整洁、标志齐全的状况。</w:t>
      </w:r>
    </w:p>
    <w:p>
      <w:pPr>
        <w:pStyle w:val="7"/>
        <w:keepNext w:val="0"/>
        <w:keepLines w:val="0"/>
        <w:widowControl w:val="0"/>
        <w:shd w:val="clear" w:color="auto" w:fill="auto"/>
        <w:bidi w:val="0"/>
        <w:spacing w:before="0" w:after="0" w:line="350" w:lineRule="auto"/>
        <w:ind w:left="0" w:right="0" w:firstLine="0"/>
        <w:jc w:val="left"/>
      </w:pPr>
      <w:bookmarkStart w:id="110" w:name="bookmark110"/>
      <w:r>
        <w:rPr>
          <w:rFonts w:ascii="Times New Roman" w:hAnsi="Times New Roman" w:eastAsia="Times New Roman" w:cs="Times New Roman"/>
          <w:color w:val="000000"/>
          <w:spacing w:val="0"/>
          <w:w w:val="100"/>
          <w:position w:val="0"/>
          <w:lang w:val="en-US" w:eastAsia="en-US" w:bidi="en-US"/>
        </w:rPr>
        <w:t>5</w:t>
      </w:r>
      <w:bookmarkEnd w:id="110"/>
      <w:r>
        <w:rPr>
          <w:rFonts w:ascii="Times New Roman" w:hAnsi="Times New Roman" w:eastAsia="Times New Roman" w:cs="Times New Roman"/>
          <w:color w:val="000000"/>
          <w:spacing w:val="0"/>
          <w:w w:val="100"/>
          <w:position w:val="0"/>
          <w:lang w:val="en-US" w:eastAsia="en-US" w:bidi="en-US"/>
        </w:rPr>
        <w:t>.4.8</w:t>
      </w:r>
    </w:p>
    <w:p>
      <w:pPr>
        <w:pStyle w:val="7"/>
        <w:keepNext w:val="0"/>
        <w:keepLines w:val="0"/>
        <w:widowControl w:val="0"/>
        <w:shd w:val="clear" w:color="auto" w:fill="auto"/>
        <w:bidi w:val="0"/>
        <w:spacing w:before="0" w:after="0" w:line="31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服务热线 </w:t>
      </w:r>
      <w:r>
        <w:rPr>
          <w:rFonts w:ascii="Times New Roman" w:hAnsi="Times New Roman" w:eastAsia="Times New Roman" w:cs="Times New Roman"/>
          <w:color w:val="000000"/>
          <w:spacing w:val="0"/>
          <w:w w:val="100"/>
          <w:position w:val="0"/>
          <w:lang w:val="en-US" w:eastAsia="en-US" w:bidi="en-US"/>
        </w:rPr>
        <w:t>service hotline</w:t>
      </w:r>
    </w:p>
    <w:p>
      <w:pPr>
        <w:pStyle w:val="23"/>
        <w:keepNext w:val="0"/>
        <w:keepLines w:val="0"/>
        <w:widowControl w:val="0"/>
        <w:shd w:val="clear" w:color="auto" w:fill="auto"/>
        <w:bidi w:val="0"/>
        <w:spacing w:before="0" w:after="80" w:line="319" w:lineRule="exact"/>
        <w:ind w:left="0" w:right="0" w:firstLine="440"/>
        <w:jc w:val="left"/>
      </w:pPr>
      <w:r>
        <w:rPr>
          <w:color w:val="000000"/>
          <w:spacing w:val="0"/>
          <w:w w:val="100"/>
          <w:position w:val="0"/>
        </w:rPr>
        <w:t>向社会公开，提供出行信息服务咨询、监督、投诉等的专用电话系统。</w:t>
      </w:r>
    </w:p>
    <w:p>
      <w:pPr>
        <w:pStyle w:val="7"/>
        <w:keepNext w:val="0"/>
        <w:keepLines w:val="0"/>
        <w:widowControl w:val="0"/>
        <w:shd w:val="clear" w:color="auto" w:fill="auto"/>
        <w:bidi w:val="0"/>
        <w:spacing w:before="0" w:after="0" w:line="350" w:lineRule="auto"/>
        <w:ind w:left="0" w:right="0" w:firstLine="0"/>
        <w:jc w:val="left"/>
      </w:pPr>
      <w:bookmarkStart w:id="111" w:name="bookmark111"/>
      <w:r>
        <w:rPr>
          <w:rFonts w:ascii="Times New Roman" w:hAnsi="Times New Roman" w:eastAsia="Times New Roman" w:cs="Times New Roman"/>
          <w:color w:val="000000"/>
          <w:spacing w:val="0"/>
          <w:w w:val="100"/>
          <w:position w:val="0"/>
          <w:lang w:val="en-US" w:eastAsia="en-US" w:bidi="en-US"/>
        </w:rPr>
        <w:t>5</w:t>
      </w:r>
      <w:bookmarkEnd w:id="111"/>
      <w:r>
        <w:rPr>
          <w:rFonts w:ascii="Times New Roman" w:hAnsi="Times New Roman" w:eastAsia="Times New Roman" w:cs="Times New Roman"/>
          <w:color w:val="000000"/>
          <w:spacing w:val="0"/>
          <w:w w:val="100"/>
          <w:position w:val="0"/>
          <w:lang w:val="en-US" w:eastAsia="en-US" w:bidi="en-US"/>
        </w:rPr>
        <w:t>.4.9</w:t>
      </w:r>
    </w:p>
    <w:p>
      <w:pPr>
        <w:pStyle w:val="7"/>
        <w:keepNext w:val="0"/>
        <w:keepLines w:val="0"/>
        <w:widowControl w:val="0"/>
        <w:shd w:val="clear" w:color="auto" w:fill="auto"/>
        <w:bidi w:val="0"/>
        <w:spacing w:before="0" w:after="80" w:line="31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乘客投诉 </w:t>
      </w:r>
      <w:r>
        <w:rPr>
          <w:rFonts w:ascii="Times New Roman" w:hAnsi="Times New Roman" w:eastAsia="Times New Roman" w:cs="Times New Roman"/>
          <w:color w:val="000000"/>
          <w:spacing w:val="0"/>
          <w:w w:val="100"/>
          <w:position w:val="0"/>
          <w:lang w:val="en-US" w:eastAsia="en-US" w:bidi="en-US"/>
        </w:rPr>
        <w:t>passenger complaints</w:t>
      </w:r>
    </w:p>
    <w:p>
      <w:pPr>
        <w:pStyle w:val="23"/>
        <w:keepNext w:val="0"/>
        <w:keepLines w:val="0"/>
        <w:widowControl w:val="0"/>
        <w:shd w:val="clear" w:color="auto" w:fill="auto"/>
        <w:bidi w:val="0"/>
        <w:spacing w:before="0" w:after="80" w:line="240" w:lineRule="auto"/>
        <w:ind w:left="0" w:right="0" w:firstLine="440"/>
        <w:jc w:val="left"/>
      </w:pPr>
      <w:r>
        <w:rPr>
          <w:color w:val="000000"/>
          <w:spacing w:val="0"/>
          <w:w w:val="100"/>
          <w:position w:val="0"/>
        </w:rPr>
        <w:t>因对服务质量不满，乘客向运营单位或有关部门等提岀的申诉。</w:t>
      </w:r>
    </w:p>
    <w:p>
      <w:pPr>
        <w:pStyle w:val="7"/>
        <w:keepNext w:val="0"/>
        <w:keepLines w:val="0"/>
        <w:widowControl w:val="0"/>
        <w:shd w:val="clear" w:color="auto" w:fill="auto"/>
        <w:bidi w:val="0"/>
        <w:spacing w:before="0" w:after="8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4.4.36</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50" w:lineRule="auto"/>
        <w:ind w:left="0" w:right="0" w:firstLine="0"/>
        <w:jc w:val="left"/>
      </w:pPr>
      <w:bookmarkStart w:id="112" w:name="bookmark112"/>
      <w:r>
        <w:rPr>
          <w:rFonts w:ascii="Times New Roman" w:hAnsi="Times New Roman" w:eastAsia="Times New Roman" w:cs="Times New Roman"/>
          <w:color w:val="000000"/>
          <w:spacing w:val="0"/>
          <w:w w:val="100"/>
          <w:position w:val="0"/>
          <w:lang w:val="en-US" w:eastAsia="en-US" w:bidi="en-US"/>
        </w:rPr>
        <w:t>5</w:t>
      </w:r>
      <w:bookmarkEnd w:id="112"/>
      <w:r>
        <w:rPr>
          <w:rFonts w:ascii="Times New Roman" w:hAnsi="Times New Roman" w:eastAsia="Times New Roman" w:cs="Times New Roman"/>
          <w:color w:val="000000"/>
          <w:spacing w:val="0"/>
          <w:w w:val="100"/>
          <w:position w:val="0"/>
          <w:lang w:val="en-US" w:eastAsia="en-US" w:bidi="en-US"/>
        </w:rPr>
        <w:t>.4.10</w:t>
      </w:r>
    </w:p>
    <w:p>
      <w:pPr>
        <w:pStyle w:val="7"/>
        <w:keepNext w:val="0"/>
        <w:keepLines w:val="0"/>
        <w:widowControl w:val="0"/>
        <w:shd w:val="clear" w:color="auto" w:fill="auto"/>
        <w:bidi w:val="0"/>
        <w:spacing w:before="0" w:after="80" w:line="31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乘客满意度 </w:t>
      </w:r>
      <w:r>
        <w:rPr>
          <w:rFonts w:ascii="Times New Roman" w:hAnsi="Times New Roman" w:eastAsia="Times New Roman" w:cs="Times New Roman"/>
          <w:color w:val="000000"/>
          <w:spacing w:val="0"/>
          <w:w w:val="100"/>
          <w:position w:val="0"/>
          <w:lang w:val="en-US" w:eastAsia="en-US" w:bidi="en-US"/>
        </w:rPr>
        <w:t>passenger satisfaction level</w:t>
      </w:r>
    </w:p>
    <w:p>
      <w:pPr>
        <w:pStyle w:val="23"/>
        <w:keepNext w:val="0"/>
        <w:keepLines w:val="0"/>
        <w:widowControl w:val="0"/>
        <w:shd w:val="clear" w:color="auto" w:fill="auto"/>
        <w:bidi w:val="0"/>
        <w:spacing w:before="0" w:after="80" w:line="240" w:lineRule="auto"/>
        <w:ind w:left="0" w:right="0" w:firstLine="440"/>
        <w:jc w:val="left"/>
      </w:pPr>
      <w:r>
        <w:rPr>
          <w:color w:val="000000"/>
          <w:spacing w:val="0"/>
          <w:w w:val="100"/>
          <w:position w:val="0"/>
        </w:rPr>
        <w:t>乘客对客运服务质量的满意程度。</w:t>
      </w:r>
    </w:p>
    <w:p>
      <w:pPr>
        <w:pStyle w:val="7"/>
        <w:keepNext w:val="0"/>
        <w:keepLines w:val="0"/>
        <w:widowControl w:val="0"/>
        <w:shd w:val="clear" w:color="auto" w:fill="auto"/>
        <w:bidi w:val="0"/>
        <w:spacing w:before="0" w:after="26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4.4.37</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140" w:line="350" w:lineRule="auto"/>
        <w:ind w:left="0" w:right="0" w:firstLine="0"/>
        <w:jc w:val="left"/>
        <w:rPr>
          <w:sz w:val="18"/>
          <w:szCs w:val="18"/>
        </w:rPr>
      </w:pPr>
      <w:r>
        <w:rPr>
          <w:rFonts w:ascii="Times New Roman" w:hAnsi="Times New Roman" w:eastAsia="Times New Roman" w:cs="Times New Roman"/>
          <w:color w:val="000000"/>
          <w:spacing w:val="0"/>
          <w:w w:val="100"/>
          <w:position w:val="0"/>
          <w:sz w:val="19"/>
          <w:szCs w:val="19"/>
          <w:lang w:val="en-US" w:eastAsia="en-US" w:bidi="en-US"/>
        </w:rPr>
        <w:t>5.5</w:t>
      </w:r>
      <w:r>
        <w:rPr>
          <w:rFonts w:ascii="宋体" w:hAnsi="宋体" w:eastAsia="宋体" w:cs="宋体"/>
          <w:b w:val="0"/>
          <w:bCs w:val="0"/>
          <w:color w:val="000000"/>
          <w:spacing w:val="0"/>
          <w:w w:val="100"/>
          <w:position w:val="0"/>
          <w:sz w:val="18"/>
          <w:szCs w:val="18"/>
          <w:lang w:val="zh-TW" w:eastAsia="zh-TW" w:bidi="zh-TW"/>
        </w:rPr>
        <w:t>安全</w:t>
      </w:r>
    </w:p>
    <w:p>
      <w:pPr>
        <w:pStyle w:val="7"/>
        <w:keepNext w:val="0"/>
        <w:keepLines w:val="0"/>
        <w:widowControl w:val="0"/>
        <w:shd w:val="clear" w:color="auto" w:fill="auto"/>
        <w:bidi w:val="0"/>
        <w:spacing w:before="0" w:after="0" w:line="350" w:lineRule="auto"/>
        <w:ind w:left="0" w:right="0" w:firstLine="0"/>
        <w:jc w:val="left"/>
      </w:pPr>
      <w:bookmarkStart w:id="113" w:name="bookmark113"/>
      <w:r>
        <w:rPr>
          <w:rFonts w:ascii="Times New Roman" w:hAnsi="Times New Roman" w:eastAsia="Times New Roman" w:cs="Times New Roman"/>
          <w:color w:val="000000"/>
          <w:spacing w:val="0"/>
          <w:w w:val="100"/>
          <w:position w:val="0"/>
          <w:lang w:val="en-US" w:eastAsia="en-US" w:bidi="en-US"/>
        </w:rPr>
        <w:t>5</w:t>
      </w:r>
      <w:bookmarkEnd w:id="113"/>
      <w:r>
        <w:rPr>
          <w:rFonts w:ascii="Times New Roman" w:hAnsi="Times New Roman" w:eastAsia="Times New Roman" w:cs="Times New Roman"/>
          <w:color w:val="000000"/>
          <w:spacing w:val="0"/>
          <w:w w:val="100"/>
          <w:position w:val="0"/>
          <w:lang w:val="en-US" w:eastAsia="en-US" w:bidi="en-US"/>
        </w:rPr>
        <w:t>.5.1</w:t>
      </w:r>
    </w:p>
    <w:p>
      <w:pPr>
        <w:pStyle w:val="7"/>
        <w:keepNext w:val="0"/>
        <w:keepLines w:val="0"/>
        <w:widowControl w:val="0"/>
        <w:shd w:val="clear" w:color="auto" w:fill="auto"/>
        <w:bidi w:val="0"/>
        <w:spacing w:before="0" w:after="0" w:line="31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运营安全 </w:t>
      </w:r>
      <w:r>
        <w:rPr>
          <w:rFonts w:ascii="Times New Roman" w:hAnsi="Times New Roman" w:eastAsia="Times New Roman" w:cs="Times New Roman"/>
          <w:color w:val="000000"/>
          <w:spacing w:val="0"/>
          <w:w w:val="100"/>
          <w:position w:val="0"/>
          <w:lang w:val="en-US" w:eastAsia="en-US" w:bidi="en-US"/>
        </w:rPr>
        <w:t>operation safety</w:t>
      </w:r>
    </w:p>
    <w:p>
      <w:pPr>
        <w:pStyle w:val="23"/>
        <w:keepNext w:val="0"/>
        <w:keepLines w:val="0"/>
        <w:widowControl w:val="0"/>
        <w:shd w:val="clear" w:color="auto" w:fill="auto"/>
        <w:bidi w:val="0"/>
        <w:spacing w:before="0" w:after="80" w:line="319" w:lineRule="exact"/>
        <w:ind w:left="0" w:right="0" w:firstLine="440"/>
        <w:jc w:val="left"/>
      </w:pPr>
      <w:r>
        <w:rPr>
          <w:color w:val="000000"/>
          <w:spacing w:val="0"/>
          <w:w w:val="100"/>
          <w:position w:val="0"/>
        </w:rPr>
        <w:t>城市客运运营过程中有关设施设备、人员等方面的安全状况。</w:t>
      </w:r>
    </w:p>
    <w:p>
      <w:pPr>
        <w:pStyle w:val="7"/>
        <w:keepNext w:val="0"/>
        <w:keepLines w:val="0"/>
        <w:widowControl w:val="0"/>
        <w:shd w:val="clear" w:color="auto" w:fill="auto"/>
        <w:bidi w:val="0"/>
        <w:spacing w:before="0" w:after="0" w:line="350" w:lineRule="auto"/>
        <w:ind w:left="0" w:right="0" w:firstLine="0"/>
        <w:jc w:val="left"/>
      </w:pPr>
      <w:bookmarkStart w:id="114" w:name="bookmark114"/>
      <w:r>
        <w:rPr>
          <w:rFonts w:ascii="Times New Roman" w:hAnsi="Times New Roman" w:eastAsia="Times New Roman" w:cs="Times New Roman"/>
          <w:color w:val="000000"/>
          <w:spacing w:val="0"/>
          <w:w w:val="100"/>
          <w:position w:val="0"/>
          <w:lang w:val="en-US" w:eastAsia="en-US" w:bidi="en-US"/>
        </w:rPr>
        <w:t>5</w:t>
      </w:r>
      <w:bookmarkEnd w:id="114"/>
      <w:r>
        <w:rPr>
          <w:rFonts w:ascii="Times New Roman" w:hAnsi="Times New Roman" w:eastAsia="Times New Roman" w:cs="Times New Roman"/>
          <w:color w:val="000000"/>
          <w:spacing w:val="0"/>
          <w:w w:val="100"/>
          <w:position w:val="0"/>
          <w:lang w:val="en-US" w:eastAsia="en-US" w:bidi="en-US"/>
        </w:rPr>
        <w:t>.5.2</w:t>
      </w:r>
    </w:p>
    <w:p>
      <w:pPr>
        <w:pStyle w:val="7"/>
        <w:keepNext w:val="0"/>
        <w:keepLines w:val="0"/>
        <w:widowControl w:val="0"/>
        <w:shd w:val="clear" w:color="auto" w:fill="auto"/>
        <w:bidi w:val="0"/>
        <w:spacing w:before="0" w:after="0" w:line="31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运营安全指标 </w:t>
      </w:r>
      <w:r>
        <w:rPr>
          <w:rFonts w:ascii="Times New Roman" w:hAnsi="Times New Roman" w:eastAsia="Times New Roman" w:cs="Times New Roman"/>
          <w:color w:val="000000"/>
          <w:spacing w:val="0"/>
          <w:w w:val="100"/>
          <w:position w:val="0"/>
          <w:lang w:val="en-US" w:eastAsia="en-US" w:bidi="en-US"/>
        </w:rPr>
        <w:t>operation safety measure</w:t>
      </w:r>
    </w:p>
    <w:p>
      <w:pPr>
        <w:pStyle w:val="23"/>
        <w:keepNext w:val="0"/>
        <w:keepLines w:val="0"/>
        <w:widowControl w:val="0"/>
        <w:shd w:val="clear" w:color="auto" w:fill="auto"/>
        <w:bidi w:val="0"/>
        <w:spacing w:before="0" w:after="80" w:line="319" w:lineRule="exact"/>
        <w:ind w:left="0" w:right="0" w:firstLine="440"/>
        <w:jc w:val="left"/>
      </w:pPr>
      <w:r>
        <w:rPr>
          <w:color w:val="000000"/>
          <w:spacing w:val="0"/>
          <w:w w:val="100"/>
          <w:position w:val="0"/>
        </w:rPr>
        <w:t>反映运营安全的规模、程度、比例、结构等的概念和数值。</w:t>
      </w:r>
    </w:p>
    <w:p>
      <w:pPr>
        <w:pStyle w:val="7"/>
        <w:keepNext w:val="0"/>
        <w:keepLines w:val="0"/>
        <w:widowControl w:val="0"/>
        <w:shd w:val="clear" w:color="auto" w:fill="auto"/>
        <w:bidi w:val="0"/>
        <w:spacing w:before="0" w:after="0" w:line="334" w:lineRule="auto"/>
        <w:ind w:left="0" w:right="0" w:firstLine="4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9.2.13]</w:t>
      </w:r>
    </w:p>
    <w:p>
      <w:pPr>
        <w:pStyle w:val="7"/>
        <w:keepNext w:val="0"/>
        <w:keepLines w:val="0"/>
        <w:widowControl w:val="0"/>
        <w:shd w:val="clear" w:color="auto" w:fill="auto"/>
        <w:bidi w:val="0"/>
        <w:spacing w:before="0" w:after="0" w:line="350" w:lineRule="auto"/>
        <w:ind w:left="0" w:right="0" w:firstLine="0"/>
        <w:jc w:val="left"/>
      </w:pPr>
      <w:bookmarkStart w:id="115" w:name="bookmark115"/>
      <w:r>
        <w:rPr>
          <w:rFonts w:ascii="Times New Roman" w:hAnsi="Times New Roman" w:eastAsia="Times New Roman" w:cs="Times New Roman"/>
          <w:color w:val="000000"/>
          <w:spacing w:val="0"/>
          <w:w w:val="100"/>
          <w:position w:val="0"/>
          <w:lang w:val="en-US" w:eastAsia="en-US" w:bidi="en-US"/>
        </w:rPr>
        <w:t>5</w:t>
      </w:r>
      <w:bookmarkEnd w:id="115"/>
      <w:r>
        <w:rPr>
          <w:rFonts w:ascii="Times New Roman" w:hAnsi="Times New Roman" w:eastAsia="Times New Roman" w:cs="Times New Roman"/>
          <w:color w:val="000000"/>
          <w:spacing w:val="0"/>
          <w:w w:val="100"/>
          <w:position w:val="0"/>
          <w:lang w:val="en-US" w:eastAsia="en-US" w:bidi="en-US"/>
        </w:rPr>
        <w:t>.5.3</w:t>
      </w:r>
    </w:p>
    <w:p>
      <w:pPr>
        <w:pStyle w:val="7"/>
        <w:keepNext w:val="0"/>
        <w:keepLines w:val="0"/>
        <w:widowControl w:val="0"/>
        <w:shd w:val="clear" w:color="auto" w:fill="auto"/>
        <w:bidi w:val="0"/>
        <w:spacing w:before="0" w:after="0" w:line="31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运营事故 </w:t>
      </w:r>
      <w:r>
        <w:rPr>
          <w:rFonts w:ascii="Times New Roman" w:hAnsi="Times New Roman" w:eastAsia="Times New Roman" w:cs="Times New Roman"/>
          <w:color w:val="000000"/>
          <w:spacing w:val="0"/>
          <w:w w:val="100"/>
          <w:position w:val="0"/>
          <w:lang w:val="en-US" w:eastAsia="en-US" w:bidi="en-US"/>
        </w:rPr>
        <w:t>operation accident</w:t>
      </w:r>
    </w:p>
    <w:p>
      <w:pPr>
        <w:pStyle w:val="23"/>
        <w:keepNext w:val="0"/>
        <w:keepLines w:val="0"/>
        <w:widowControl w:val="0"/>
        <w:shd w:val="clear" w:color="auto" w:fill="auto"/>
        <w:bidi w:val="0"/>
        <w:spacing w:before="0" w:after="80" w:line="319" w:lineRule="exact"/>
        <w:ind w:left="0" w:right="0" w:firstLine="500"/>
        <w:jc w:val="left"/>
      </w:pPr>
      <w:r>
        <w:rPr>
          <w:color w:val="000000"/>
          <w:spacing w:val="0"/>
          <w:w w:val="100"/>
          <w:position w:val="0"/>
        </w:rPr>
        <w:t>由于运营组织的管理和处置不当，造成乘客伤亡、车辆和设备损坏、中断行车及其他危及运营安全 的情况。</w:t>
      </w:r>
    </w:p>
    <w:p>
      <w:pPr>
        <w:pStyle w:val="7"/>
        <w:keepNext w:val="0"/>
        <w:keepLines w:val="0"/>
        <w:widowControl w:val="0"/>
        <w:shd w:val="clear" w:color="auto" w:fill="auto"/>
        <w:bidi w:val="0"/>
        <w:spacing w:before="0" w:after="0" w:line="334" w:lineRule="auto"/>
        <w:ind w:left="0" w:right="0" w:firstLine="4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9.2.10]</w:t>
      </w:r>
    </w:p>
    <w:p>
      <w:pPr>
        <w:pStyle w:val="7"/>
        <w:keepNext w:val="0"/>
        <w:keepLines w:val="0"/>
        <w:widowControl w:val="0"/>
        <w:shd w:val="clear" w:color="auto" w:fill="auto"/>
        <w:bidi w:val="0"/>
        <w:spacing w:before="0" w:after="0" w:line="350" w:lineRule="auto"/>
        <w:ind w:left="0" w:right="0" w:firstLine="0"/>
        <w:jc w:val="left"/>
      </w:pPr>
      <w:bookmarkStart w:id="116" w:name="bookmark116"/>
      <w:r>
        <w:rPr>
          <w:rFonts w:ascii="Times New Roman" w:hAnsi="Times New Roman" w:eastAsia="Times New Roman" w:cs="Times New Roman"/>
          <w:color w:val="000000"/>
          <w:spacing w:val="0"/>
          <w:w w:val="100"/>
          <w:position w:val="0"/>
          <w:lang w:val="en-US" w:eastAsia="en-US" w:bidi="en-US"/>
        </w:rPr>
        <w:t>5</w:t>
      </w:r>
      <w:bookmarkEnd w:id="116"/>
      <w:r>
        <w:rPr>
          <w:rFonts w:ascii="Times New Roman" w:hAnsi="Times New Roman" w:eastAsia="Times New Roman" w:cs="Times New Roman"/>
          <w:color w:val="000000"/>
          <w:spacing w:val="0"/>
          <w:w w:val="100"/>
          <w:position w:val="0"/>
          <w:lang w:val="en-US" w:eastAsia="en-US" w:bidi="en-US"/>
        </w:rPr>
        <w:t>.5.4</w:t>
      </w:r>
    </w:p>
    <w:p>
      <w:pPr>
        <w:pStyle w:val="7"/>
        <w:keepNext w:val="0"/>
        <w:keepLines w:val="0"/>
        <w:widowControl w:val="0"/>
        <w:shd w:val="clear" w:color="auto" w:fill="auto"/>
        <w:bidi w:val="0"/>
        <w:spacing w:before="0" w:after="0" w:line="31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运营伤亡事故 </w:t>
      </w:r>
      <w:r>
        <w:rPr>
          <w:rFonts w:ascii="Times New Roman" w:hAnsi="Times New Roman" w:eastAsia="Times New Roman" w:cs="Times New Roman"/>
          <w:color w:val="000000"/>
          <w:spacing w:val="0"/>
          <w:w w:val="100"/>
          <w:position w:val="0"/>
          <w:lang w:val="en-US" w:eastAsia="en-US" w:bidi="en-US"/>
        </w:rPr>
        <w:t>operational casualty</w:t>
      </w:r>
    </w:p>
    <w:p>
      <w:pPr>
        <w:pStyle w:val="23"/>
        <w:keepNext w:val="0"/>
        <w:keepLines w:val="0"/>
        <w:widowControl w:val="0"/>
        <w:shd w:val="clear" w:color="auto" w:fill="auto"/>
        <w:bidi w:val="0"/>
        <w:spacing w:before="0" w:after="80" w:line="319" w:lineRule="exact"/>
        <w:ind w:left="0" w:right="0" w:firstLine="440"/>
        <w:jc w:val="left"/>
      </w:pPr>
      <w:r>
        <w:rPr>
          <w:color w:val="000000"/>
          <w:spacing w:val="0"/>
          <w:w w:val="100"/>
          <w:position w:val="0"/>
        </w:rPr>
        <w:t>在运营过程中，因操作不当、设备故障或交通事故等造成人员伤亡的事件。</w:t>
      </w:r>
    </w:p>
    <w:p>
      <w:pPr>
        <w:pStyle w:val="7"/>
        <w:keepNext w:val="0"/>
        <w:keepLines w:val="0"/>
        <w:widowControl w:val="0"/>
        <w:shd w:val="clear" w:color="auto" w:fill="auto"/>
        <w:bidi w:val="0"/>
        <w:spacing w:before="0" w:after="0" w:line="334" w:lineRule="auto"/>
        <w:ind w:left="0" w:right="0" w:firstLine="44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22484—2008,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3.1]</w:t>
      </w:r>
    </w:p>
    <w:p>
      <w:pPr>
        <w:pStyle w:val="7"/>
        <w:keepNext w:val="0"/>
        <w:keepLines w:val="0"/>
        <w:widowControl w:val="0"/>
        <w:shd w:val="clear" w:color="auto" w:fill="auto"/>
        <w:bidi w:val="0"/>
        <w:spacing w:before="0" w:after="0" w:line="350" w:lineRule="auto"/>
        <w:ind w:left="0" w:right="0" w:firstLine="0"/>
        <w:jc w:val="left"/>
      </w:pPr>
      <w:bookmarkStart w:id="117" w:name="bookmark117"/>
      <w:r>
        <w:rPr>
          <w:rFonts w:ascii="Times New Roman" w:hAnsi="Times New Roman" w:eastAsia="Times New Roman" w:cs="Times New Roman"/>
          <w:color w:val="000000"/>
          <w:spacing w:val="0"/>
          <w:w w:val="100"/>
          <w:position w:val="0"/>
          <w:lang w:val="en-US" w:eastAsia="en-US" w:bidi="en-US"/>
        </w:rPr>
        <w:t>5</w:t>
      </w:r>
      <w:bookmarkEnd w:id="117"/>
      <w:r>
        <w:rPr>
          <w:rFonts w:ascii="Times New Roman" w:hAnsi="Times New Roman" w:eastAsia="Times New Roman" w:cs="Times New Roman"/>
          <w:color w:val="000000"/>
          <w:spacing w:val="0"/>
          <w:w w:val="100"/>
          <w:position w:val="0"/>
          <w:lang w:val="en-US" w:eastAsia="en-US" w:bidi="en-US"/>
        </w:rPr>
        <w:t>.5.5</w:t>
      </w:r>
    </w:p>
    <w:p>
      <w:pPr>
        <w:pStyle w:val="7"/>
        <w:keepNext w:val="0"/>
        <w:keepLines w:val="0"/>
        <w:widowControl w:val="0"/>
        <w:shd w:val="clear" w:color="auto" w:fill="auto"/>
        <w:bidi w:val="0"/>
        <w:spacing w:before="0" w:after="80" w:line="31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行车（船）责任事故死亡率 </w:t>
      </w:r>
      <w:r>
        <w:rPr>
          <w:rFonts w:ascii="Times New Roman" w:hAnsi="Times New Roman" w:eastAsia="Times New Roman" w:cs="Times New Roman"/>
          <w:color w:val="000000"/>
          <w:spacing w:val="0"/>
          <w:w w:val="100"/>
          <w:position w:val="0"/>
          <w:lang w:val="en-US" w:eastAsia="en-US" w:bidi="en-US"/>
        </w:rPr>
        <w:t>liability accident mortality of vehicle</w:t>
      </w:r>
    </w:p>
    <w:p>
      <w:pPr>
        <w:pStyle w:val="23"/>
        <w:keepNext w:val="0"/>
        <w:keepLines w:val="0"/>
        <w:widowControl w:val="0"/>
        <w:shd w:val="clear" w:color="auto" w:fill="auto"/>
        <w:bidi w:val="0"/>
        <w:spacing w:before="0" w:after="80" w:line="240" w:lineRule="auto"/>
        <w:ind w:left="0" w:right="0" w:firstLine="440"/>
        <w:jc w:val="left"/>
      </w:pPr>
      <w:r>
        <w:rPr>
          <w:color w:val="000000"/>
          <w:spacing w:val="0"/>
          <w:w w:val="100"/>
          <w:position w:val="0"/>
        </w:rPr>
        <w:t>单位里程发生的行车（船）责任事故死亡人数。</w:t>
      </w:r>
    </w:p>
    <w:p>
      <w:pPr>
        <w:pStyle w:val="23"/>
        <w:keepNext w:val="0"/>
        <w:keepLines w:val="0"/>
        <w:widowControl w:val="0"/>
        <w:shd w:val="clear" w:color="auto" w:fill="auto"/>
        <w:bidi w:val="0"/>
        <w:spacing w:before="0" w:after="80" w:line="240" w:lineRule="auto"/>
        <w:ind w:left="0" w:right="0" w:firstLine="440"/>
        <w:jc w:val="left"/>
        <w:rPr>
          <w:sz w:val="17"/>
          <w:szCs w:val="17"/>
        </w:rPr>
      </w:pPr>
      <w:r>
        <w:rPr>
          <w:color w:val="000000"/>
          <w:spacing w:val="0"/>
          <w:w w:val="100"/>
          <w:position w:val="0"/>
          <w:sz w:val="17"/>
          <w:szCs w:val="17"/>
        </w:rPr>
        <w:t>注：责任事故按照《道路交通处理办法规定》划分。</w:t>
      </w:r>
    </w:p>
    <w:p>
      <w:pPr>
        <w:pStyle w:val="7"/>
        <w:keepNext w:val="0"/>
        <w:keepLines w:val="0"/>
        <w:widowControl w:val="0"/>
        <w:shd w:val="clear" w:color="auto" w:fill="auto"/>
        <w:bidi w:val="0"/>
        <w:spacing w:before="0" w:after="0" w:line="350" w:lineRule="auto"/>
        <w:ind w:left="0" w:right="0" w:firstLine="0"/>
        <w:jc w:val="left"/>
      </w:pPr>
      <w:bookmarkStart w:id="118" w:name="bookmark118"/>
      <w:r>
        <w:rPr>
          <w:rFonts w:ascii="Times New Roman" w:hAnsi="Times New Roman" w:eastAsia="Times New Roman" w:cs="Times New Roman"/>
          <w:color w:val="000000"/>
          <w:spacing w:val="0"/>
          <w:w w:val="100"/>
          <w:position w:val="0"/>
          <w:lang w:val="en-US" w:eastAsia="en-US" w:bidi="en-US"/>
        </w:rPr>
        <w:t>5</w:t>
      </w:r>
      <w:bookmarkEnd w:id="118"/>
      <w:r>
        <w:rPr>
          <w:rFonts w:ascii="Times New Roman" w:hAnsi="Times New Roman" w:eastAsia="Times New Roman" w:cs="Times New Roman"/>
          <w:color w:val="000000"/>
          <w:spacing w:val="0"/>
          <w:w w:val="100"/>
          <w:position w:val="0"/>
          <w:lang w:val="en-US" w:eastAsia="en-US" w:bidi="en-US"/>
        </w:rPr>
        <w:t>.5.6</w:t>
      </w:r>
    </w:p>
    <w:p>
      <w:pPr>
        <w:pStyle w:val="7"/>
        <w:keepNext w:val="0"/>
        <w:keepLines w:val="0"/>
        <w:widowControl w:val="0"/>
        <w:shd w:val="clear" w:color="auto" w:fill="auto"/>
        <w:bidi w:val="0"/>
        <w:spacing w:before="0" w:after="80" w:line="31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行车（船）责任事故率 </w:t>
      </w:r>
      <w:r>
        <w:rPr>
          <w:rFonts w:ascii="Times New Roman" w:hAnsi="Times New Roman" w:eastAsia="Times New Roman" w:cs="Times New Roman"/>
          <w:color w:val="000000"/>
          <w:spacing w:val="0"/>
          <w:w w:val="100"/>
          <w:position w:val="0"/>
          <w:lang w:val="en-US" w:eastAsia="en-US" w:bidi="en-US"/>
        </w:rPr>
        <w:t>liability accident rate of vehicle</w:t>
      </w:r>
    </w:p>
    <w:p>
      <w:pPr>
        <w:pStyle w:val="23"/>
        <w:keepNext w:val="0"/>
        <w:keepLines w:val="0"/>
        <w:widowControl w:val="0"/>
        <w:shd w:val="clear" w:color="auto" w:fill="auto"/>
        <w:bidi w:val="0"/>
        <w:spacing w:before="0" w:after="80" w:line="240" w:lineRule="auto"/>
        <w:ind w:left="0" w:right="0" w:firstLine="440"/>
        <w:jc w:val="left"/>
      </w:pPr>
      <w:r>
        <w:rPr>
          <w:color w:val="000000"/>
          <w:spacing w:val="0"/>
          <w:w w:val="100"/>
          <w:position w:val="0"/>
        </w:rPr>
        <w:t>行车（船）责任事故次数与运营车（船）公里数之比。</w:t>
      </w:r>
    </w:p>
    <w:p>
      <w:pPr>
        <w:pStyle w:val="7"/>
        <w:keepNext w:val="0"/>
        <w:keepLines w:val="0"/>
        <w:widowControl w:val="0"/>
        <w:shd w:val="clear" w:color="auto" w:fill="auto"/>
        <w:bidi w:val="0"/>
        <w:spacing w:before="0" w:after="0" w:line="240" w:lineRule="auto"/>
        <w:ind w:left="0" w:right="0" w:firstLine="0"/>
        <w:jc w:val="left"/>
      </w:pPr>
      <w:bookmarkStart w:id="119" w:name="bookmark119"/>
      <w:r>
        <w:rPr>
          <w:rFonts w:ascii="Times New Roman" w:hAnsi="Times New Roman" w:eastAsia="Times New Roman" w:cs="Times New Roman"/>
          <w:color w:val="000000"/>
          <w:spacing w:val="0"/>
          <w:w w:val="100"/>
          <w:position w:val="0"/>
          <w:lang w:val="en-US" w:eastAsia="en-US" w:bidi="en-US"/>
        </w:rPr>
        <w:t>5</w:t>
      </w:r>
      <w:bookmarkEnd w:id="119"/>
      <w:r>
        <w:rPr>
          <w:rFonts w:ascii="Times New Roman" w:hAnsi="Times New Roman" w:eastAsia="Times New Roman" w:cs="Times New Roman"/>
          <w:color w:val="000000"/>
          <w:spacing w:val="0"/>
          <w:w w:val="100"/>
          <w:position w:val="0"/>
          <w:lang w:val="en-US" w:eastAsia="en-US" w:bidi="en-US"/>
        </w:rPr>
        <w:t>.5.7</w:t>
      </w:r>
    </w:p>
    <w:p>
      <w:pPr>
        <w:pStyle w:val="7"/>
        <w:keepNext w:val="0"/>
        <w:keepLines w:val="0"/>
        <w:widowControl w:val="0"/>
        <w:shd w:val="clear" w:color="auto" w:fill="auto"/>
        <w:bidi w:val="0"/>
        <w:spacing w:before="0" w:after="0" w:line="31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应急预案 </w:t>
      </w:r>
      <w:r>
        <w:rPr>
          <w:rFonts w:ascii="Times New Roman" w:hAnsi="Times New Roman" w:eastAsia="Times New Roman" w:cs="Times New Roman"/>
          <w:color w:val="000000"/>
          <w:spacing w:val="0"/>
          <w:w w:val="100"/>
          <w:position w:val="0"/>
          <w:lang w:val="en-US" w:eastAsia="en-US" w:bidi="en-US"/>
        </w:rPr>
        <w:t>emergency plan</w:t>
      </w:r>
    </w:p>
    <w:p>
      <w:pPr>
        <w:pStyle w:val="23"/>
        <w:keepNext w:val="0"/>
        <w:keepLines w:val="0"/>
        <w:widowControl w:val="0"/>
        <w:shd w:val="clear" w:color="auto" w:fill="auto"/>
        <w:bidi w:val="0"/>
        <w:spacing w:before="0" w:after="80" w:line="319" w:lineRule="exact"/>
        <w:ind w:left="0" w:right="0" w:firstLine="440"/>
        <w:jc w:val="left"/>
      </w:pPr>
      <w:r>
        <w:rPr>
          <w:color w:val="000000"/>
          <w:spacing w:val="0"/>
          <w:w w:val="100"/>
          <w:position w:val="0"/>
        </w:rPr>
        <w:t>为有效预防和控制可能发生的事故，最大程度减少事故及其造成损害而预先制定的工作方案。</w:t>
      </w:r>
    </w:p>
    <w:p>
      <w:pPr>
        <w:pStyle w:val="7"/>
        <w:keepNext w:val="0"/>
        <w:keepLines w:val="0"/>
        <w:widowControl w:val="0"/>
        <w:shd w:val="clear" w:color="auto" w:fill="auto"/>
        <w:bidi w:val="0"/>
        <w:spacing w:before="0" w:after="80" w:line="334" w:lineRule="auto"/>
        <w:ind w:left="0" w:right="0" w:firstLine="44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29639—2013,</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3.1]</w:t>
      </w:r>
    </w:p>
    <w:p>
      <w:pPr>
        <w:pStyle w:val="7"/>
        <w:keepNext w:val="0"/>
        <w:keepLines w:val="0"/>
        <w:widowControl w:val="0"/>
        <w:shd w:val="clear" w:color="auto" w:fill="auto"/>
        <w:bidi w:val="0"/>
        <w:spacing w:before="0" w:after="0" w:line="240" w:lineRule="auto"/>
        <w:ind w:left="0" w:right="0" w:firstLine="280"/>
        <w:jc w:val="left"/>
      </w:pPr>
      <w:bookmarkStart w:id="120" w:name="bookmark120"/>
      <w:r>
        <w:rPr>
          <w:rFonts w:ascii="Times New Roman" w:hAnsi="Times New Roman" w:eastAsia="Times New Roman" w:cs="Times New Roman"/>
          <w:color w:val="000000"/>
          <w:spacing w:val="0"/>
          <w:w w:val="100"/>
          <w:position w:val="0"/>
          <w:lang w:val="en-US" w:eastAsia="en-US" w:bidi="en-US"/>
        </w:rPr>
        <w:t>5</w:t>
      </w:r>
      <w:bookmarkEnd w:id="120"/>
      <w:r>
        <w:rPr>
          <w:rFonts w:ascii="Times New Roman" w:hAnsi="Times New Roman" w:eastAsia="Times New Roman" w:cs="Times New Roman"/>
          <w:color w:val="000000"/>
          <w:spacing w:val="0"/>
          <w:w w:val="100"/>
          <w:position w:val="0"/>
          <w:lang w:val="en-US" w:eastAsia="en-US" w:bidi="en-US"/>
        </w:rPr>
        <w:t>.5.8</w:t>
      </w:r>
    </w:p>
    <w:p>
      <w:pPr>
        <w:pStyle w:val="7"/>
        <w:keepNext w:val="0"/>
        <w:keepLines w:val="0"/>
        <w:widowControl w:val="0"/>
        <w:shd w:val="clear" w:color="auto" w:fill="auto"/>
        <w:bidi w:val="0"/>
        <w:spacing w:before="0" w:after="0" w:line="353"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应急准备 </w:t>
      </w:r>
      <w:r>
        <w:rPr>
          <w:rFonts w:ascii="Times New Roman" w:hAnsi="Times New Roman" w:eastAsia="Times New Roman" w:cs="Times New Roman"/>
          <w:color w:val="000000"/>
          <w:spacing w:val="0"/>
          <w:w w:val="100"/>
          <w:position w:val="0"/>
          <w:lang w:val="en-US" w:eastAsia="en-US" w:bidi="en-US"/>
        </w:rPr>
        <w:t>emergency preparedness</w:t>
      </w:r>
    </w:p>
    <w:p>
      <w:pPr>
        <w:pStyle w:val="23"/>
        <w:keepNext w:val="0"/>
        <w:keepLines w:val="0"/>
        <w:widowControl w:val="0"/>
        <w:shd w:val="clear" w:color="auto" w:fill="auto"/>
        <w:bidi w:val="0"/>
        <w:spacing w:before="0" w:after="100" w:line="353" w:lineRule="exact"/>
        <w:ind w:left="280" w:right="0" w:firstLine="420"/>
        <w:jc w:val="left"/>
      </w:pPr>
      <w:r>
        <w:rPr>
          <w:color w:val="000000"/>
          <w:spacing w:val="0"/>
          <w:w w:val="100"/>
          <w:position w:val="0"/>
        </w:rPr>
        <w:t>针对可能发生的事故，为迅速、科学、有序的开展应急行动而预先进行的思想准备、组织准备物资 准备。</w:t>
      </w:r>
    </w:p>
    <w:p>
      <w:pPr>
        <w:pStyle w:val="7"/>
        <w:keepNext w:val="0"/>
        <w:keepLines w:val="0"/>
        <w:widowControl w:val="0"/>
        <w:shd w:val="clear" w:color="auto" w:fill="auto"/>
        <w:bidi w:val="0"/>
        <w:spacing w:before="0" w:after="100" w:line="240" w:lineRule="auto"/>
        <w:ind w:left="0" w:right="0" w:firstLine="68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29639—2013,</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3.2]</w:t>
      </w:r>
    </w:p>
    <w:p>
      <w:pPr>
        <w:pStyle w:val="7"/>
        <w:keepNext w:val="0"/>
        <w:keepLines w:val="0"/>
        <w:widowControl w:val="0"/>
        <w:shd w:val="clear" w:color="auto" w:fill="auto"/>
        <w:bidi w:val="0"/>
        <w:spacing w:before="0" w:after="0" w:line="386" w:lineRule="auto"/>
        <w:ind w:left="0" w:right="0" w:firstLine="280"/>
        <w:jc w:val="left"/>
      </w:pPr>
      <w:bookmarkStart w:id="121" w:name="bookmark121"/>
      <w:r>
        <w:rPr>
          <w:rFonts w:ascii="Times New Roman" w:hAnsi="Times New Roman" w:eastAsia="Times New Roman" w:cs="Times New Roman"/>
          <w:color w:val="000000"/>
          <w:spacing w:val="0"/>
          <w:w w:val="100"/>
          <w:position w:val="0"/>
          <w:lang w:val="en-US" w:eastAsia="en-US" w:bidi="en-US"/>
        </w:rPr>
        <w:t>5</w:t>
      </w:r>
      <w:bookmarkEnd w:id="121"/>
      <w:r>
        <w:rPr>
          <w:rFonts w:ascii="Times New Roman" w:hAnsi="Times New Roman" w:eastAsia="Times New Roman" w:cs="Times New Roman"/>
          <w:color w:val="000000"/>
          <w:spacing w:val="0"/>
          <w:w w:val="100"/>
          <w:position w:val="0"/>
          <w:lang w:val="en-US" w:eastAsia="en-US" w:bidi="en-US"/>
        </w:rPr>
        <w:t>.5.9</w:t>
      </w:r>
    </w:p>
    <w:p>
      <w:pPr>
        <w:pStyle w:val="7"/>
        <w:keepNext w:val="0"/>
        <w:keepLines w:val="0"/>
        <w:widowControl w:val="0"/>
        <w:shd w:val="clear" w:color="auto" w:fill="auto"/>
        <w:bidi w:val="0"/>
        <w:spacing w:before="0" w:after="0" w:line="350"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应急响应 </w:t>
      </w:r>
      <w:r>
        <w:rPr>
          <w:rFonts w:ascii="Times New Roman" w:hAnsi="Times New Roman" w:eastAsia="Times New Roman" w:cs="Times New Roman"/>
          <w:color w:val="000000"/>
          <w:spacing w:val="0"/>
          <w:w w:val="100"/>
          <w:position w:val="0"/>
          <w:lang w:val="en-US" w:eastAsia="en-US" w:bidi="en-US"/>
        </w:rPr>
        <w:t>emergency response</w:t>
      </w:r>
    </w:p>
    <w:p>
      <w:pPr>
        <w:pStyle w:val="23"/>
        <w:keepNext w:val="0"/>
        <w:keepLines w:val="0"/>
        <w:widowControl w:val="0"/>
        <w:shd w:val="clear" w:color="auto" w:fill="auto"/>
        <w:bidi w:val="0"/>
        <w:spacing w:before="0" w:after="100" w:line="350" w:lineRule="exact"/>
        <w:ind w:left="0" w:right="0" w:firstLine="680"/>
        <w:jc w:val="left"/>
      </w:pPr>
      <w:r>
        <w:rPr>
          <w:color w:val="000000"/>
          <w:spacing w:val="0"/>
          <w:w w:val="100"/>
          <w:position w:val="0"/>
        </w:rPr>
        <w:t>针对发生的事故,有关组织或人员采取的应急行动。</w:t>
      </w:r>
    </w:p>
    <w:p>
      <w:pPr>
        <w:pStyle w:val="7"/>
        <w:keepNext w:val="0"/>
        <w:keepLines w:val="0"/>
        <w:widowControl w:val="0"/>
        <w:shd w:val="clear" w:color="auto" w:fill="auto"/>
        <w:bidi w:val="0"/>
        <w:spacing w:before="0" w:after="0" w:line="360" w:lineRule="auto"/>
        <w:ind w:left="0" w:right="0" w:firstLine="68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29639—2013,</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3.3]</w:t>
      </w:r>
    </w:p>
    <w:p>
      <w:pPr>
        <w:pStyle w:val="7"/>
        <w:keepNext w:val="0"/>
        <w:keepLines w:val="0"/>
        <w:widowControl w:val="0"/>
        <w:shd w:val="clear" w:color="auto" w:fill="auto"/>
        <w:bidi w:val="0"/>
        <w:spacing w:before="0" w:after="0" w:line="386" w:lineRule="auto"/>
        <w:ind w:left="0" w:right="0" w:firstLine="280"/>
        <w:jc w:val="left"/>
      </w:pPr>
      <w:bookmarkStart w:id="122" w:name="bookmark122"/>
      <w:r>
        <w:rPr>
          <w:rFonts w:ascii="Times New Roman" w:hAnsi="Times New Roman" w:eastAsia="Times New Roman" w:cs="Times New Roman"/>
          <w:color w:val="000000"/>
          <w:spacing w:val="0"/>
          <w:w w:val="100"/>
          <w:position w:val="0"/>
          <w:lang w:val="en-US" w:eastAsia="en-US" w:bidi="en-US"/>
        </w:rPr>
        <w:t>5</w:t>
      </w:r>
      <w:bookmarkEnd w:id="122"/>
      <w:r>
        <w:rPr>
          <w:rFonts w:ascii="Times New Roman" w:hAnsi="Times New Roman" w:eastAsia="Times New Roman" w:cs="Times New Roman"/>
          <w:color w:val="000000"/>
          <w:spacing w:val="0"/>
          <w:w w:val="100"/>
          <w:position w:val="0"/>
          <w:lang w:val="en-US" w:eastAsia="en-US" w:bidi="en-US"/>
        </w:rPr>
        <w:t>.5.10</w:t>
      </w:r>
    </w:p>
    <w:p>
      <w:pPr>
        <w:pStyle w:val="7"/>
        <w:keepNext w:val="0"/>
        <w:keepLines w:val="0"/>
        <w:widowControl w:val="0"/>
        <w:shd w:val="clear" w:color="auto" w:fill="auto"/>
        <w:bidi w:val="0"/>
        <w:spacing w:before="0" w:after="0" w:line="350"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应急救援 </w:t>
      </w:r>
      <w:r>
        <w:rPr>
          <w:rFonts w:ascii="Times New Roman" w:hAnsi="Times New Roman" w:eastAsia="Times New Roman" w:cs="Times New Roman"/>
          <w:color w:val="000000"/>
          <w:spacing w:val="0"/>
          <w:w w:val="100"/>
          <w:position w:val="0"/>
          <w:lang w:val="en-US" w:eastAsia="en-US" w:bidi="en-US"/>
        </w:rPr>
        <w:t>emergency rescue</w:t>
      </w:r>
    </w:p>
    <w:p>
      <w:pPr>
        <w:pStyle w:val="23"/>
        <w:keepNext w:val="0"/>
        <w:keepLines w:val="0"/>
        <w:widowControl w:val="0"/>
        <w:shd w:val="clear" w:color="auto" w:fill="auto"/>
        <w:bidi w:val="0"/>
        <w:spacing w:before="0" w:after="100" w:line="350" w:lineRule="exact"/>
        <w:ind w:left="280" w:right="0" w:firstLine="420"/>
        <w:jc w:val="left"/>
      </w:pPr>
      <w:r>
        <w:rPr>
          <w:color w:val="000000"/>
          <w:spacing w:val="0"/>
          <w:w w:val="100"/>
          <w:position w:val="0"/>
        </w:rPr>
        <w:t>在应急响应过程中，为最大限度地降低事故造成的损失和危害，防止事故扩大，而采取的紧急措施 或行动。</w:t>
      </w:r>
    </w:p>
    <w:p>
      <w:pPr>
        <w:pStyle w:val="7"/>
        <w:keepNext w:val="0"/>
        <w:keepLines w:val="0"/>
        <w:widowControl w:val="0"/>
        <w:shd w:val="clear" w:color="auto" w:fill="auto"/>
        <w:bidi w:val="0"/>
        <w:spacing w:before="0" w:after="100" w:line="240" w:lineRule="auto"/>
        <w:ind w:left="0" w:right="0" w:firstLine="68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EGB/T 29639—2013,</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3.4]</w:t>
      </w:r>
    </w:p>
    <w:p>
      <w:pPr>
        <w:pStyle w:val="7"/>
        <w:keepNext w:val="0"/>
        <w:keepLines w:val="0"/>
        <w:widowControl w:val="0"/>
        <w:shd w:val="clear" w:color="auto" w:fill="auto"/>
        <w:bidi w:val="0"/>
        <w:spacing w:before="0" w:after="0" w:line="386" w:lineRule="auto"/>
        <w:ind w:left="0" w:right="0" w:firstLine="280"/>
        <w:jc w:val="left"/>
      </w:pPr>
      <w:bookmarkStart w:id="123" w:name="bookmark123"/>
      <w:r>
        <w:rPr>
          <w:rFonts w:ascii="Times New Roman" w:hAnsi="Times New Roman" w:eastAsia="Times New Roman" w:cs="Times New Roman"/>
          <w:color w:val="000000"/>
          <w:spacing w:val="0"/>
          <w:w w:val="100"/>
          <w:position w:val="0"/>
          <w:lang w:val="en-US" w:eastAsia="en-US" w:bidi="en-US"/>
        </w:rPr>
        <w:t>5</w:t>
      </w:r>
      <w:bookmarkEnd w:id="123"/>
      <w:r>
        <w:rPr>
          <w:rFonts w:ascii="Times New Roman" w:hAnsi="Times New Roman" w:eastAsia="Times New Roman" w:cs="Times New Roman"/>
          <w:color w:val="000000"/>
          <w:spacing w:val="0"/>
          <w:w w:val="100"/>
          <w:position w:val="0"/>
          <w:lang w:val="en-US" w:eastAsia="en-US" w:bidi="en-US"/>
        </w:rPr>
        <w:t>.5.11</w:t>
      </w:r>
    </w:p>
    <w:p>
      <w:pPr>
        <w:pStyle w:val="7"/>
        <w:keepNext w:val="0"/>
        <w:keepLines w:val="0"/>
        <w:widowControl w:val="0"/>
        <w:shd w:val="clear" w:color="auto" w:fill="auto"/>
        <w:bidi w:val="0"/>
        <w:spacing w:before="0" w:after="0" w:line="350"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应急演练 </w:t>
      </w:r>
      <w:r>
        <w:rPr>
          <w:rFonts w:ascii="Times New Roman" w:hAnsi="Times New Roman" w:eastAsia="Times New Roman" w:cs="Times New Roman"/>
          <w:color w:val="000000"/>
          <w:spacing w:val="0"/>
          <w:w w:val="100"/>
          <w:position w:val="0"/>
          <w:lang w:val="en-US" w:eastAsia="en-US" w:bidi="en-US"/>
        </w:rPr>
        <w:t>emergency response exercise</w:t>
      </w:r>
    </w:p>
    <w:p>
      <w:pPr>
        <w:pStyle w:val="23"/>
        <w:keepNext w:val="0"/>
        <w:keepLines w:val="0"/>
        <w:widowControl w:val="0"/>
        <w:shd w:val="clear" w:color="auto" w:fill="auto"/>
        <w:bidi w:val="0"/>
        <w:spacing w:before="0" w:after="100" w:line="350" w:lineRule="exact"/>
        <w:ind w:left="0" w:right="0" w:firstLine="680"/>
        <w:jc w:val="left"/>
      </w:pPr>
      <w:r>
        <w:rPr>
          <w:color w:val="000000"/>
          <w:spacing w:val="0"/>
          <w:w w:val="100"/>
          <w:position w:val="0"/>
        </w:rPr>
        <w:t>针对可能发生的事故情景，依据应急预案而模拟开展的应急活动。</w:t>
      </w:r>
    </w:p>
    <w:p>
      <w:pPr>
        <w:pStyle w:val="7"/>
        <w:keepNext w:val="0"/>
        <w:keepLines w:val="0"/>
        <w:widowControl w:val="0"/>
        <w:shd w:val="clear" w:color="auto" w:fill="auto"/>
        <w:bidi w:val="0"/>
        <w:spacing w:before="0" w:after="200" w:line="360" w:lineRule="auto"/>
        <w:ind w:left="0" w:right="0" w:firstLine="68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29639—2013,</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3.5]</w:t>
      </w:r>
    </w:p>
    <w:p>
      <w:pPr>
        <w:pStyle w:val="23"/>
        <w:keepNext w:val="0"/>
        <w:keepLines w:val="0"/>
        <w:widowControl w:val="0"/>
        <w:shd w:val="clear" w:color="auto" w:fill="auto"/>
        <w:bidi w:val="0"/>
        <w:spacing w:before="0" w:after="640" w:line="350" w:lineRule="exact"/>
        <w:ind w:left="0" w:right="0" w:firstLine="280"/>
        <w:jc w:val="left"/>
      </w:pPr>
      <w:r>
        <w:rPr>
          <w:rFonts w:ascii="Times New Roman" w:hAnsi="Times New Roman" w:eastAsia="Times New Roman" w:cs="Times New Roman"/>
          <w:b/>
          <w:bCs/>
          <w:color w:val="000000"/>
          <w:spacing w:val="0"/>
          <w:w w:val="100"/>
          <w:position w:val="0"/>
          <w:sz w:val="19"/>
          <w:szCs w:val="19"/>
        </w:rPr>
        <w:t>6</w:t>
      </w:r>
      <w:r>
        <w:rPr>
          <w:color w:val="000000"/>
          <w:spacing w:val="0"/>
          <w:w w:val="100"/>
          <w:position w:val="0"/>
        </w:rPr>
        <w:t>信息系统</w:t>
      </w:r>
    </w:p>
    <w:p>
      <w:pPr>
        <w:pStyle w:val="7"/>
        <w:keepNext w:val="0"/>
        <w:keepLines w:val="0"/>
        <w:widowControl w:val="0"/>
        <w:shd w:val="clear" w:color="auto" w:fill="auto"/>
        <w:bidi w:val="0"/>
        <w:spacing w:before="0" w:after="0" w:line="346"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公共交通信息系统 </w:t>
      </w:r>
      <w:r>
        <w:rPr>
          <w:rFonts w:ascii="Times New Roman" w:hAnsi="Times New Roman" w:eastAsia="Times New Roman" w:cs="Times New Roman"/>
          <w:color w:val="000000"/>
          <w:spacing w:val="0"/>
          <w:w w:val="100"/>
          <w:position w:val="0"/>
          <w:lang w:val="en-US" w:eastAsia="en-US" w:bidi="en-US"/>
        </w:rPr>
        <w:t>transit information system</w:t>
      </w:r>
    </w:p>
    <w:p>
      <w:pPr>
        <w:pStyle w:val="23"/>
        <w:keepNext w:val="0"/>
        <w:keepLines w:val="0"/>
        <w:widowControl w:val="0"/>
        <w:shd w:val="clear" w:color="auto" w:fill="auto"/>
        <w:bidi w:val="0"/>
        <w:spacing w:before="0" w:after="100" w:line="346" w:lineRule="exact"/>
        <w:ind w:left="280" w:right="0" w:firstLine="420"/>
        <w:jc w:val="left"/>
      </w:pPr>
      <w:r>
        <w:rPr>
          <w:color w:val="000000"/>
          <w:spacing w:val="0"/>
          <w:w w:val="100"/>
          <w:position w:val="0"/>
        </w:rPr>
        <w:t>运用现代通信技术、信息技术、计算机应用技术、互联网应用技术等手段，对公共交通业务信息进行 采集、传输、处理和应用的系统。</w:t>
      </w:r>
    </w:p>
    <w:p>
      <w:pPr>
        <w:pStyle w:val="7"/>
        <w:keepNext w:val="0"/>
        <w:keepLines w:val="0"/>
        <w:widowControl w:val="0"/>
        <w:shd w:val="clear" w:color="auto" w:fill="auto"/>
        <w:bidi w:val="0"/>
        <w:spacing w:before="0" w:after="0" w:line="379" w:lineRule="auto"/>
        <w:ind w:left="0" w:right="0" w:firstLine="280"/>
        <w:jc w:val="left"/>
      </w:pPr>
      <w:bookmarkStart w:id="124" w:name="bookmark124"/>
      <w:r>
        <w:rPr>
          <w:rFonts w:ascii="Times New Roman" w:hAnsi="Times New Roman" w:eastAsia="Times New Roman" w:cs="Times New Roman"/>
          <w:color w:val="000000"/>
          <w:spacing w:val="0"/>
          <w:w w:val="100"/>
          <w:position w:val="0"/>
          <w:lang w:val="en-US" w:eastAsia="en-US" w:bidi="en-US"/>
        </w:rPr>
        <w:t>6</w:t>
      </w:r>
      <w:bookmarkEnd w:id="124"/>
      <w:r>
        <w:rPr>
          <w:rFonts w:ascii="Times New Roman" w:hAnsi="Times New Roman" w:eastAsia="Times New Roman" w:cs="Times New Roman"/>
          <w:color w:val="000000"/>
          <w:spacing w:val="0"/>
          <w:w w:val="100"/>
          <w:position w:val="0"/>
          <w:lang w:val="en-US" w:eastAsia="en-US" w:bidi="en-US"/>
        </w:rPr>
        <w:t>.2</w:t>
      </w:r>
    </w:p>
    <w:p>
      <w:pPr>
        <w:pStyle w:val="7"/>
        <w:keepNext w:val="0"/>
        <w:keepLines w:val="0"/>
        <w:widowControl w:val="0"/>
        <w:shd w:val="clear" w:color="auto" w:fill="auto"/>
        <w:bidi w:val="0"/>
        <w:spacing w:before="0" w:after="0" w:line="346"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行业监管系统 </w:t>
      </w:r>
      <w:r>
        <w:rPr>
          <w:rFonts w:ascii="Times New Roman" w:hAnsi="Times New Roman" w:eastAsia="Times New Roman" w:cs="Times New Roman"/>
          <w:color w:val="000000"/>
          <w:spacing w:val="0"/>
          <w:w w:val="100"/>
          <w:position w:val="0"/>
          <w:lang w:val="en-US" w:eastAsia="en-US" w:bidi="en-US"/>
        </w:rPr>
        <w:t>industry regulatory system</w:t>
      </w:r>
    </w:p>
    <w:p>
      <w:pPr>
        <w:pStyle w:val="23"/>
        <w:keepNext w:val="0"/>
        <w:keepLines w:val="0"/>
        <w:widowControl w:val="0"/>
        <w:shd w:val="clear" w:color="auto" w:fill="auto"/>
        <w:bidi w:val="0"/>
        <w:spacing w:before="0" w:after="100" w:line="346" w:lineRule="exact"/>
        <w:ind w:left="0" w:right="0" w:firstLine="680"/>
        <w:jc w:val="left"/>
      </w:pPr>
      <w:r>
        <w:rPr>
          <w:color w:val="000000"/>
          <w:spacing w:val="0"/>
          <w:w w:val="100"/>
          <w:position w:val="0"/>
        </w:rPr>
        <w:t>用于城市客运行业监督管理、数据统计、决策分析等工作的管理信息系统。</w:t>
      </w:r>
    </w:p>
    <w:p>
      <w:pPr>
        <w:pStyle w:val="7"/>
        <w:keepNext w:val="0"/>
        <w:keepLines w:val="0"/>
        <w:widowControl w:val="0"/>
        <w:shd w:val="clear" w:color="auto" w:fill="auto"/>
        <w:bidi w:val="0"/>
        <w:spacing w:before="0" w:after="0" w:line="379" w:lineRule="auto"/>
        <w:ind w:left="0" w:right="0" w:firstLine="280"/>
        <w:jc w:val="left"/>
      </w:pPr>
      <w:bookmarkStart w:id="125" w:name="bookmark125"/>
      <w:r>
        <w:rPr>
          <w:rFonts w:ascii="Times New Roman" w:hAnsi="Times New Roman" w:eastAsia="Times New Roman" w:cs="Times New Roman"/>
          <w:color w:val="000000"/>
          <w:spacing w:val="0"/>
          <w:w w:val="100"/>
          <w:position w:val="0"/>
          <w:lang w:val="en-US" w:eastAsia="en-US" w:bidi="en-US"/>
        </w:rPr>
        <w:t>6</w:t>
      </w:r>
      <w:bookmarkEnd w:id="125"/>
      <w:r>
        <w:rPr>
          <w:rFonts w:ascii="Times New Roman" w:hAnsi="Times New Roman" w:eastAsia="Times New Roman" w:cs="Times New Roman"/>
          <w:color w:val="000000"/>
          <w:spacing w:val="0"/>
          <w:w w:val="100"/>
          <w:position w:val="0"/>
          <w:lang w:val="en-US" w:eastAsia="en-US" w:bidi="en-US"/>
        </w:rPr>
        <w:t>.3</w:t>
      </w:r>
    </w:p>
    <w:p>
      <w:pPr>
        <w:pStyle w:val="7"/>
        <w:keepNext w:val="0"/>
        <w:keepLines w:val="0"/>
        <w:widowControl w:val="0"/>
        <w:shd w:val="clear" w:color="auto" w:fill="auto"/>
        <w:bidi w:val="0"/>
        <w:spacing w:before="0" w:after="0" w:line="346"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运营管理系统 </w:t>
      </w:r>
      <w:r>
        <w:rPr>
          <w:rFonts w:ascii="Times New Roman" w:hAnsi="Times New Roman" w:eastAsia="Times New Roman" w:cs="Times New Roman"/>
          <w:color w:val="000000"/>
          <w:spacing w:val="0"/>
          <w:w w:val="100"/>
          <w:position w:val="0"/>
          <w:lang w:val="en-US" w:eastAsia="en-US" w:bidi="en-US"/>
        </w:rPr>
        <w:t>operation system</w:t>
      </w:r>
    </w:p>
    <w:p>
      <w:pPr>
        <w:pStyle w:val="23"/>
        <w:keepNext w:val="0"/>
        <w:keepLines w:val="0"/>
        <w:widowControl w:val="0"/>
        <w:shd w:val="clear" w:color="auto" w:fill="auto"/>
        <w:bidi w:val="0"/>
        <w:spacing w:before="0" w:after="100" w:line="346" w:lineRule="exact"/>
        <w:ind w:left="0" w:right="0" w:firstLine="680"/>
        <w:jc w:val="left"/>
      </w:pPr>
      <w:r>
        <w:rPr>
          <w:color w:val="000000"/>
          <w:spacing w:val="0"/>
          <w:w w:val="100"/>
          <w:position w:val="0"/>
        </w:rPr>
        <w:t>用于城市客运运行监测预警、调度指挥、服务监管、安全运行和企业管理等方面的信息系统。</w:t>
      </w:r>
    </w:p>
    <w:p>
      <w:pPr>
        <w:pStyle w:val="7"/>
        <w:keepNext w:val="0"/>
        <w:keepLines w:val="0"/>
        <w:widowControl w:val="0"/>
        <w:shd w:val="clear" w:color="auto" w:fill="auto"/>
        <w:bidi w:val="0"/>
        <w:spacing w:before="0" w:after="0" w:line="379" w:lineRule="auto"/>
        <w:ind w:left="0" w:right="0" w:firstLine="280"/>
        <w:jc w:val="left"/>
      </w:pPr>
      <w:bookmarkStart w:id="126" w:name="bookmark126"/>
      <w:r>
        <w:rPr>
          <w:rFonts w:ascii="Times New Roman" w:hAnsi="Times New Roman" w:eastAsia="Times New Roman" w:cs="Times New Roman"/>
          <w:color w:val="000000"/>
          <w:spacing w:val="0"/>
          <w:w w:val="100"/>
          <w:position w:val="0"/>
          <w:lang w:val="en-US" w:eastAsia="en-US" w:bidi="en-US"/>
        </w:rPr>
        <w:t>6</w:t>
      </w:r>
      <w:bookmarkEnd w:id="126"/>
      <w:r>
        <w:rPr>
          <w:rFonts w:ascii="Times New Roman" w:hAnsi="Times New Roman" w:eastAsia="Times New Roman" w:cs="Times New Roman"/>
          <w:color w:val="000000"/>
          <w:spacing w:val="0"/>
          <w:w w:val="100"/>
          <w:position w:val="0"/>
          <w:lang w:val="en-US" w:eastAsia="en-US" w:bidi="en-US"/>
        </w:rPr>
        <w:t>.4</w:t>
      </w:r>
    </w:p>
    <w:p>
      <w:pPr>
        <w:pStyle w:val="7"/>
        <w:keepNext w:val="0"/>
        <w:keepLines w:val="0"/>
        <w:widowControl w:val="0"/>
        <w:shd w:val="clear" w:color="auto" w:fill="auto"/>
        <w:bidi w:val="0"/>
        <w:spacing w:before="0" w:after="0" w:line="346"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乘客信息服务系统 </w:t>
      </w:r>
      <w:r>
        <w:rPr>
          <w:rFonts w:ascii="Times New Roman" w:hAnsi="Times New Roman" w:eastAsia="Times New Roman" w:cs="Times New Roman"/>
          <w:color w:val="000000"/>
          <w:spacing w:val="0"/>
          <w:w w:val="100"/>
          <w:position w:val="0"/>
          <w:lang w:val="en-US" w:eastAsia="en-US" w:bidi="en-US"/>
        </w:rPr>
        <w:t>passenger service system</w:t>
      </w:r>
    </w:p>
    <w:p>
      <w:pPr>
        <w:pStyle w:val="23"/>
        <w:keepNext w:val="0"/>
        <w:keepLines w:val="0"/>
        <w:widowControl w:val="0"/>
        <w:shd w:val="clear" w:color="auto" w:fill="auto"/>
        <w:bidi w:val="0"/>
        <w:spacing w:before="0" w:after="100" w:line="346" w:lineRule="exact"/>
        <w:ind w:left="0" w:right="0" w:firstLine="680"/>
        <w:jc w:val="left"/>
      </w:pPr>
      <w:r>
        <w:rPr>
          <w:color w:val="000000"/>
          <w:spacing w:val="0"/>
          <w:w w:val="100"/>
          <w:position w:val="0"/>
        </w:rPr>
        <w:t>为乘客提供出行信息服务的信息系统。</w:t>
      </w:r>
    </w:p>
    <w:p>
      <w:pPr>
        <w:pStyle w:val="7"/>
        <w:keepNext w:val="0"/>
        <w:keepLines w:val="0"/>
        <w:widowControl w:val="0"/>
        <w:shd w:val="clear" w:color="auto" w:fill="auto"/>
        <w:bidi w:val="0"/>
        <w:spacing w:before="0" w:after="0" w:line="379" w:lineRule="auto"/>
        <w:ind w:left="0" w:right="0" w:firstLine="280"/>
        <w:jc w:val="left"/>
      </w:pPr>
      <w:bookmarkStart w:id="127" w:name="bookmark127"/>
      <w:r>
        <w:rPr>
          <w:rFonts w:ascii="Times New Roman" w:hAnsi="Times New Roman" w:eastAsia="Times New Roman" w:cs="Times New Roman"/>
          <w:color w:val="000000"/>
          <w:spacing w:val="0"/>
          <w:w w:val="100"/>
          <w:position w:val="0"/>
          <w:lang w:val="en-US" w:eastAsia="en-US" w:bidi="en-US"/>
        </w:rPr>
        <w:t>6</w:t>
      </w:r>
      <w:bookmarkEnd w:id="127"/>
      <w:r>
        <w:rPr>
          <w:rFonts w:ascii="Times New Roman" w:hAnsi="Times New Roman" w:eastAsia="Times New Roman" w:cs="Times New Roman"/>
          <w:color w:val="000000"/>
          <w:spacing w:val="0"/>
          <w:w w:val="100"/>
          <w:position w:val="0"/>
          <w:lang w:val="en-US" w:eastAsia="en-US" w:bidi="en-US"/>
        </w:rPr>
        <w:t>.5</w:t>
      </w:r>
    </w:p>
    <w:p>
      <w:pPr>
        <w:pStyle w:val="7"/>
        <w:keepNext w:val="0"/>
        <w:keepLines w:val="0"/>
        <w:widowControl w:val="0"/>
        <w:shd w:val="clear" w:color="auto" w:fill="auto"/>
        <w:bidi w:val="0"/>
        <w:spacing w:before="0" w:after="0" w:line="346"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应急处置系统 </w:t>
      </w:r>
      <w:r>
        <w:rPr>
          <w:rFonts w:ascii="Times New Roman" w:hAnsi="Times New Roman" w:eastAsia="Times New Roman" w:cs="Times New Roman"/>
          <w:color w:val="000000"/>
          <w:spacing w:val="0"/>
          <w:w w:val="100"/>
          <w:position w:val="0"/>
          <w:lang w:val="en-US" w:eastAsia="en-US" w:bidi="en-US"/>
        </w:rPr>
        <w:t>emergency disposal system</w:t>
      </w:r>
    </w:p>
    <w:p>
      <w:pPr>
        <w:pStyle w:val="23"/>
        <w:keepNext w:val="0"/>
        <w:keepLines w:val="0"/>
        <w:widowControl w:val="0"/>
        <w:shd w:val="clear" w:color="auto" w:fill="auto"/>
        <w:bidi w:val="0"/>
        <w:spacing w:before="0" w:after="100" w:line="346" w:lineRule="exact"/>
        <w:ind w:left="0" w:right="0" w:firstLine="680"/>
        <w:jc w:val="left"/>
      </w:pPr>
      <w:r>
        <w:rPr>
          <w:color w:val="000000"/>
          <w:spacing w:val="0"/>
          <w:w w:val="100"/>
          <w:position w:val="0"/>
        </w:rPr>
        <w:t>用于突发事件救援处置的信息系统。</w:t>
      </w:r>
    </w:p>
    <w:p>
      <w:pPr>
        <w:pStyle w:val="7"/>
        <w:keepNext w:val="0"/>
        <w:keepLines w:val="0"/>
        <w:widowControl w:val="0"/>
        <w:shd w:val="clear" w:color="auto" w:fill="auto"/>
        <w:bidi w:val="0"/>
        <w:spacing w:before="0" w:after="0" w:line="379" w:lineRule="auto"/>
        <w:ind w:left="0" w:right="0" w:firstLine="280"/>
        <w:jc w:val="left"/>
      </w:pPr>
      <w:bookmarkStart w:id="128" w:name="bookmark128"/>
      <w:r>
        <w:rPr>
          <w:rFonts w:ascii="Times New Roman" w:hAnsi="Times New Roman" w:eastAsia="Times New Roman" w:cs="Times New Roman"/>
          <w:color w:val="000000"/>
          <w:spacing w:val="0"/>
          <w:w w:val="100"/>
          <w:position w:val="0"/>
          <w:lang w:val="en-US" w:eastAsia="en-US" w:bidi="en-US"/>
        </w:rPr>
        <w:t>6</w:t>
      </w:r>
      <w:bookmarkEnd w:id="128"/>
      <w:r>
        <w:rPr>
          <w:rFonts w:ascii="Times New Roman" w:hAnsi="Times New Roman" w:eastAsia="Times New Roman" w:cs="Times New Roman"/>
          <w:color w:val="000000"/>
          <w:spacing w:val="0"/>
          <w:w w:val="100"/>
          <w:position w:val="0"/>
          <w:lang w:val="en-US" w:eastAsia="en-US" w:bidi="en-US"/>
        </w:rPr>
        <w:t>.6</w:t>
      </w:r>
    </w:p>
    <w:p>
      <w:pPr>
        <w:pStyle w:val="7"/>
        <w:keepNext w:val="0"/>
        <w:keepLines w:val="0"/>
        <w:widowControl w:val="0"/>
        <w:shd w:val="clear" w:color="auto" w:fill="auto"/>
        <w:bidi w:val="0"/>
        <w:spacing w:before="0" w:after="100" w:line="346" w:lineRule="exact"/>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电子收费系统 </w:t>
      </w:r>
      <w:r>
        <w:rPr>
          <w:rFonts w:ascii="Times New Roman" w:hAnsi="Times New Roman" w:eastAsia="Times New Roman" w:cs="Times New Roman"/>
          <w:color w:val="000000"/>
          <w:spacing w:val="0"/>
          <w:w w:val="100"/>
          <w:position w:val="0"/>
          <w:lang w:val="en-US" w:eastAsia="en-US" w:bidi="en-US"/>
        </w:rPr>
        <w:t>electronic toll collection system</w:t>
      </w:r>
    </w:p>
    <w:p>
      <w:pPr>
        <w:pStyle w:val="23"/>
        <w:keepNext w:val="0"/>
        <w:keepLines w:val="0"/>
        <w:widowControl w:val="0"/>
        <w:shd w:val="clear" w:color="auto" w:fill="auto"/>
        <w:bidi w:val="0"/>
        <w:spacing w:before="0" w:after="100" w:line="240" w:lineRule="auto"/>
        <w:ind w:left="0" w:right="0" w:firstLine="680"/>
        <w:jc w:val="left"/>
      </w:pPr>
      <w:r>
        <w:rPr>
          <w:color w:val="000000"/>
          <w:spacing w:val="0"/>
          <w:w w:val="100"/>
          <w:position w:val="0"/>
        </w:rPr>
        <w:t>利用信息技术实现自动收费的电子收费系统。</w:t>
      </w:r>
    </w:p>
    <w:p>
      <w:pPr>
        <w:pStyle w:val="23"/>
        <w:keepNext w:val="0"/>
        <w:keepLines w:val="0"/>
        <w:widowControl w:val="0"/>
        <w:shd w:val="clear" w:color="auto" w:fill="auto"/>
        <w:bidi w:val="0"/>
        <w:spacing w:before="0" w:after="400" w:line="259" w:lineRule="exact"/>
        <w:ind w:left="0" w:right="0" w:firstLine="0"/>
        <w:jc w:val="left"/>
      </w:pPr>
      <w:r>
        <w:rPr>
          <w:rFonts w:ascii="Times New Roman" w:hAnsi="Times New Roman" w:eastAsia="Times New Roman" w:cs="Times New Roman"/>
          <w:b/>
          <w:bCs/>
          <w:color w:val="000000"/>
          <w:spacing w:val="0"/>
          <w:w w:val="100"/>
          <w:position w:val="0"/>
          <w:sz w:val="19"/>
          <w:szCs w:val="19"/>
          <w:lang w:val="en-US" w:eastAsia="en-US" w:bidi="en-US"/>
        </w:rPr>
        <w:t>7</w:t>
      </w:r>
      <w:r>
        <w:rPr>
          <w:color w:val="000000"/>
          <w:spacing w:val="0"/>
          <w:w w:val="100"/>
          <w:position w:val="0"/>
        </w:rPr>
        <w:t>保养与维修</w:t>
      </w:r>
    </w:p>
    <w:p>
      <w:pPr>
        <w:pStyle w:val="7"/>
        <w:keepNext w:val="0"/>
        <w:keepLines w:val="0"/>
        <w:widowControl w:val="0"/>
        <w:shd w:val="clear" w:color="auto" w:fill="auto"/>
        <w:bidi w:val="0"/>
        <w:spacing w:before="0" w:after="40" w:line="286" w:lineRule="auto"/>
        <w:ind w:left="0" w:right="0" w:firstLine="0"/>
        <w:jc w:val="left"/>
      </w:pPr>
      <w:bookmarkStart w:id="129" w:name="bookmark129"/>
      <w:r>
        <w:rPr>
          <w:rFonts w:ascii="Times New Roman" w:hAnsi="Times New Roman" w:eastAsia="Times New Roman" w:cs="Times New Roman"/>
          <w:color w:val="000000"/>
          <w:spacing w:val="0"/>
          <w:w w:val="100"/>
          <w:position w:val="0"/>
          <w:lang w:val="en-US" w:eastAsia="en-US" w:bidi="en-US"/>
        </w:rPr>
        <w:t>7</w:t>
      </w:r>
      <w:bookmarkEnd w:id="129"/>
      <w:r>
        <w:rPr>
          <w:rFonts w:ascii="Times New Roman" w:hAnsi="Times New Roman" w:eastAsia="Times New Roman" w:cs="Times New Roman"/>
          <w:color w:val="000000"/>
          <w:spacing w:val="0"/>
          <w:w w:val="100"/>
          <w:position w:val="0"/>
          <w:lang w:val="en-US" w:eastAsia="en-US" w:bidi="en-US"/>
        </w:rPr>
        <w:t>.1</w:t>
      </w:r>
    </w:p>
    <w:p>
      <w:pPr>
        <w:pStyle w:val="7"/>
        <w:keepNext w:val="0"/>
        <w:keepLines w:val="0"/>
        <w:widowControl w:val="0"/>
        <w:shd w:val="clear" w:color="auto" w:fill="auto"/>
        <w:bidi w:val="0"/>
        <w:spacing w:before="0" w:after="40" w:line="25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保养 </w:t>
      </w:r>
      <w:r>
        <w:rPr>
          <w:rFonts w:ascii="Times New Roman" w:hAnsi="Times New Roman" w:eastAsia="Times New Roman" w:cs="Times New Roman"/>
          <w:color w:val="000000"/>
          <w:spacing w:val="0"/>
          <w:w w:val="100"/>
          <w:position w:val="0"/>
          <w:lang w:val="en-US" w:eastAsia="en-US" w:bidi="en-US"/>
        </w:rPr>
        <w:t>maintenance</w:t>
      </w:r>
    </w:p>
    <w:p>
      <w:pPr>
        <w:pStyle w:val="23"/>
        <w:keepNext w:val="0"/>
        <w:keepLines w:val="0"/>
        <w:widowControl w:val="0"/>
        <w:shd w:val="clear" w:color="auto" w:fill="auto"/>
        <w:bidi w:val="0"/>
        <w:spacing w:before="0" w:after="80" w:line="259" w:lineRule="exact"/>
        <w:ind w:left="0" w:right="0" w:firstLine="440"/>
        <w:jc w:val="left"/>
      </w:pPr>
      <w:r>
        <w:rPr>
          <w:color w:val="000000"/>
          <w:spacing w:val="0"/>
          <w:w w:val="100"/>
          <w:position w:val="0"/>
        </w:rPr>
        <w:t>为维持运载工具及相关设备技术状况完好、保证工作能力而进行的作业。</w:t>
      </w:r>
    </w:p>
    <w:p>
      <w:pPr>
        <w:pStyle w:val="7"/>
        <w:keepNext w:val="0"/>
        <w:keepLines w:val="0"/>
        <w:widowControl w:val="0"/>
        <w:shd w:val="clear" w:color="auto" w:fill="auto"/>
        <w:bidi w:val="0"/>
        <w:spacing w:before="0" w:after="8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5.0.1</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40" w:line="286" w:lineRule="auto"/>
        <w:ind w:left="0" w:right="0" w:firstLine="0"/>
        <w:jc w:val="left"/>
      </w:pPr>
      <w:bookmarkStart w:id="130" w:name="bookmark130"/>
      <w:r>
        <w:rPr>
          <w:rFonts w:ascii="Times New Roman" w:hAnsi="Times New Roman" w:eastAsia="Times New Roman" w:cs="Times New Roman"/>
          <w:color w:val="000000"/>
          <w:spacing w:val="0"/>
          <w:w w:val="100"/>
          <w:position w:val="0"/>
          <w:lang w:val="en-US" w:eastAsia="en-US" w:bidi="en-US"/>
        </w:rPr>
        <w:t>7</w:t>
      </w:r>
      <w:bookmarkEnd w:id="130"/>
      <w:r>
        <w:rPr>
          <w:rFonts w:ascii="Times New Roman" w:hAnsi="Times New Roman" w:eastAsia="Times New Roman" w:cs="Times New Roman"/>
          <w:color w:val="000000"/>
          <w:spacing w:val="0"/>
          <w:w w:val="100"/>
          <w:position w:val="0"/>
          <w:lang w:val="en-US" w:eastAsia="en-US" w:bidi="en-US"/>
        </w:rPr>
        <w:t>.2</w:t>
      </w:r>
    </w:p>
    <w:p>
      <w:pPr>
        <w:pStyle w:val="7"/>
        <w:keepNext w:val="0"/>
        <w:keepLines w:val="0"/>
        <w:widowControl w:val="0"/>
        <w:shd w:val="clear" w:color="auto" w:fill="auto"/>
        <w:bidi w:val="0"/>
        <w:spacing w:before="0" w:after="40" w:line="25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分级保养制 </w:t>
      </w:r>
      <w:r>
        <w:rPr>
          <w:rFonts w:ascii="Times New Roman" w:hAnsi="Times New Roman" w:eastAsia="Times New Roman" w:cs="Times New Roman"/>
          <w:color w:val="000000"/>
          <w:spacing w:val="0"/>
          <w:w w:val="100"/>
          <w:position w:val="0"/>
          <w:lang w:val="en-US" w:eastAsia="en-US" w:bidi="en-US"/>
        </w:rPr>
        <w:t>hierarchical maintenance system</w:t>
      </w:r>
    </w:p>
    <w:p>
      <w:pPr>
        <w:pStyle w:val="23"/>
        <w:keepNext w:val="0"/>
        <w:keepLines w:val="0"/>
        <w:widowControl w:val="0"/>
        <w:shd w:val="clear" w:color="auto" w:fill="auto"/>
        <w:bidi w:val="0"/>
        <w:spacing w:before="0" w:after="80" w:line="259" w:lineRule="exact"/>
        <w:ind w:left="0" w:right="0" w:firstLine="440"/>
        <w:jc w:val="left"/>
      </w:pPr>
      <w:r>
        <w:rPr>
          <w:color w:val="000000"/>
          <w:spacing w:val="0"/>
          <w:w w:val="100"/>
          <w:position w:val="0"/>
        </w:rPr>
        <w:t>根据运载工具运行里程或时间，分等级确定保养作业内容和技术要求的制度。</w:t>
      </w:r>
    </w:p>
    <w:p>
      <w:pPr>
        <w:pStyle w:val="7"/>
        <w:keepNext w:val="0"/>
        <w:keepLines w:val="0"/>
        <w:widowControl w:val="0"/>
        <w:shd w:val="clear" w:color="auto" w:fill="auto"/>
        <w:bidi w:val="0"/>
        <w:spacing w:before="0" w:after="8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5.0.2</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40" w:line="286" w:lineRule="auto"/>
        <w:ind w:left="0" w:right="0" w:firstLine="0"/>
        <w:jc w:val="left"/>
      </w:pPr>
      <w:bookmarkStart w:id="131" w:name="bookmark131"/>
      <w:r>
        <w:rPr>
          <w:rFonts w:ascii="Times New Roman" w:hAnsi="Times New Roman" w:eastAsia="Times New Roman" w:cs="Times New Roman"/>
          <w:color w:val="000000"/>
          <w:spacing w:val="0"/>
          <w:w w:val="100"/>
          <w:position w:val="0"/>
          <w:lang w:val="en-US" w:eastAsia="en-US" w:bidi="en-US"/>
        </w:rPr>
        <w:t>7</w:t>
      </w:r>
      <w:bookmarkEnd w:id="131"/>
      <w:r>
        <w:rPr>
          <w:rFonts w:ascii="Times New Roman" w:hAnsi="Times New Roman" w:eastAsia="Times New Roman" w:cs="Times New Roman"/>
          <w:color w:val="000000"/>
          <w:spacing w:val="0"/>
          <w:w w:val="100"/>
          <w:position w:val="0"/>
          <w:lang w:val="en-US" w:eastAsia="en-US" w:bidi="en-US"/>
        </w:rPr>
        <w:t>.3</w:t>
      </w:r>
    </w:p>
    <w:p>
      <w:pPr>
        <w:pStyle w:val="7"/>
        <w:keepNext w:val="0"/>
        <w:keepLines w:val="0"/>
        <w:widowControl w:val="0"/>
        <w:shd w:val="clear" w:color="auto" w:fill="auto"/>
        <w:bidi w:val="0"/>
        <w:spacing w:before="0" w:after="40" w:line="25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例行保养 </w:t>
      </w:r>
      <w:r>
        <w:rPr>
          <w:rFonts w:ascii="Times New Roman" w:hAnsi="Times New Roman" w:eastAsia="Times New Roman" w:cs="Times New Roman"/>
          <w:color w:val="000000"/>
          <w:spacing w:val="0"/>
          <w:w w:val="100"/>
          <w:position w:val="0"/>
          <w:lang w:val="en-US" w:eastAsia="en-US" w:bidi="en-US"/>
        </w:rPr>
        <w:t>routine maintenance</w:t>
      </w:r>
    </w:p>
    <w:p>
      <w:pPr>
        <w:pStyle w:val="23"/>
        <w:keepNext w:val="0"/>
        <w:keepLines w:val="0"/>
        <w:widowControl w:val="0"/>
        <w:shd w:val="clear" w:color="auto" w:fill="auto"/>
        <w:bidi w:val="0"/>
        <w:spacing w:before="0" w:after="80" w:line="259" w:lineRule="exact"/>
        <w:ind w:left="0" w:right="0" w:firstLine="440"/>
        <w:jc w:val="left"/>
      </w:pPr>
      <w:r>
        <w:rPr>
          <w:color w:val="000000"/>
          <w:spacing w:val="0"/>
          <w:w w:val="100"/>
          <w:position w:val="0"/>
        </w:rPr>
        <w:t>定期对运载工具及相关设备进行的检查、补给、清洁等作业。</w:t>
      </w:r>
    </w:p>
    <w:p>
      <w:pPr>
        <w:pStyle w:val="7"/>
        <w:keepNext w:val="0"/>
        <w:keepLines w:val="0"/>
        <w:widowControl w:val="0"/>
        <w:shd w:val="clear" w:color="auto" w:fill="auto"/>
        <w:bidi w:val="0"/>
        <w:spacing w:before="0" w:after="8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5.0.4</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40" w:line="286" w:lineRule="auto"/>
        <w:ind w:left="0" w:right="0" w:firstLine="0"/>
        <w:jc w:val="left"/>
      </w:pPr>
      <w:bookmarkStart w:id="132" w:name="bookmark132"/>
      <w:r>
        <w:rPr>
          <w:rFonts w:ascii="Times New Roman" w:hAnsi="Times New Roman" w:eastAsia="Times New Roman" w:cs="Times New Roman"/>
          <w:color w:val="000000"/>
          <w:spacing w:val="0"/>
          <w:w w:val="100"/>
          <w:position w:val="0"/>
          <w:lang w:val="en-US" w:eastAsia="en-US" w:bidi="en-US"/>
        </w:rPr>
        <w:t>7</w:t>
      </w:r>
      <w:bookmarkEnd w:id="132"/>
      <w:r>
        <w:rPr>
          <w:rFonts w:ascii="Times New Roman" w:hAnsi="Times New Roman" w:eastAsia="Times New Roman" w:cs="Times New Roman"/>
          <w:color w:val="000000"/>
          <w:spacing w:val="0"/>
          <w:w w:val="100"/>
          <w:position w:val="0"/>
          <w:lang w:val="en-US" w:eastAsia="en-US" w:bidi="en-US"/>
        </w:rPr>
        <w:t>.4</w:t>
      </w:r>
    </w:p>
    <w:p>
      <w:pPr>
        <w:pStyle w:val="7"/>
        <w:keepNext w:val="0"/>
        <w:keepLines w:val="0"/>
        <w:widowControl w:val="0"/>
        <w:shd w:val="clear" w:color="auto" w:fill="auto"/>
        <w:bidi w:val="0"/>
        <w:spacing w:before="0" w:after="40" w:line="25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报修 </w:t>
      </w:r>
      <w:r>
        <w:rPr>
          <w:rFonts w:ascii="Times New Roman" w:hAnsi="Times New Roman" w:eastAsia="Times New Roman" w:cs="Times New Roman"/>
          <w:color w:val="000000"/>
          <w:spacing w:val="0"/>
          <w:w w:val="100"/>
          <w:position w:val="0"/>
          <w:lang w:val="en-US" w:eastAsia="en-US" w:bidi="en-US"/>
        </w:rPr>
        <w:t>request for repair</w:t>
      </w:r>
    </w:p>
    <w:p>
      <w:pPr>
        <w:pStyle w:val="23"/>
        <w:keepNext w:val="0"/>
        <w:keepLines w:val="0"/>
        <w:widowControl w:val="0"/>
        <w:shd w:val="clear" w:color="auto" w:fill="auto"/>
        <w:bidi w:val="0"/>
        <w:spacing w:before="0" w:after="40" w:line="259" w:lineRule="exact"/>
        <w:ind w:left="0" w:right="0" w:firstLine="440"/>
        <w:jc w:val="left"/>
      </w:pPr>
      <w:r>
        <w:rPr>
          <w:color w:val="000000"/>
          <w:spacing w:val="0"/>
          <w:w w:val="100"/>
          <w:position w:val="0"/>
        </w:rPr>
        <w:t>向维修或者抢修单位报告运载工具及相关设备的修理需要。</w:t>
      </w:r>
    </w:p>
    <w:p>
      <w:pPr>
        <w:pStyle w:val="7"/>
        <w:keepNext w:val="0"/>
        <w:keepLines w:val="0"/>
        <w:widowControl w:val="0"/>
        <w:shd w:val="clear" w:color="auto" w:fill="auto"/>
        <w:bidi w:val="0"/>
        <w:spacing w:before="0" w:after="8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5.0.11</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40" w:line="286" w:lineRule="auto"/>
        <w:ind w:left="0" w:right="0" w:firstLine="0"/>
        <w:jc w:val="left"/>
      </w:pPr>
      <w:bookmarkStart w:id="133" w:name="bookmark133"/>
      <w:r>
        <w:rPr>
          <w:rFonts w:ascii="Times New Roman" w:hAnsi="Times New Roman" w:eastAsia="Times New Roman" w:cs="Times New Roman"/>
          <w:color w:val="000000"/>
          <w:spacing w:val="0"/>
          <w:w w:val="100"/>
          <w:position w:val="0"/>
          <w:lang w:val="en-US" w:eastAsia="en-US" w:bidi="en-US"/>
        </w:rPr>
        <w:t>7</w:t>
      </w:r>
      <w:bookmarkEnd w:id="133"/>
      <w:r>
        <w:rPr>
          <w:rFonts w:ascii="Times New Roman" w:hAnsi="Times New Roman" w:eastAsia="Times New Roman" w:cs="Times New Roman"/>
          <w:color w:val="000000"/>
          <w:spacing w:val="0"/>
          <w:w w:val="100"/>
          <w:position w:val="0"/>
          <w:lang w:val="en-US" w:eastAsia="en-US" w:bidi="en-US"/>
        </w:rPr>
        <w:t>.5</w:t>
      </w:r>
    </w:p>
    <w:p>
      <w:pPr>
        <w:pStyle w:val="7"/>
        <w:keepNext w:val="0"/>
        <w:keepLines w:val="0"/>
        <w:widowControl w:val="0"/>
        <w:shd w:val="clear" w:color="auto" w:fill="auto"/>
        <w:bidi w:val="0"/>
        <w:spacing w:before="0" w:after="40" w:line="25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抢修 </w:t>
      </w:r>
      <w:r>
        <w:rPr>
          <w:rFonts w:ascii="Times New Roman" w:hAnsi="Times New Roman" w:eastAsia="Times New Roman" w:cs="Times New Roman"/>
          <w:color w:val="000000"/>
          <w:spacing w:val="0"/>
          <w:w w:val="100"/>
          <w:position w:val="0"/>
          <w:lang w:val="en-US" w:eastAsia="en-US" w:bidi="en-US"/>
        </w:rPr>
        <w:t>rush repair</w:t>
      </w:r>
    </w:p>
    <w:p>
      <w:pPr>
        <w:pStyle w:val="23"/>
        <w:keepNext w:val="0"/>
        <w:keepLines w:val="0"/>
        <w:widowControl w:val="0"/>
        <w:shd w:val="clear" w:color="auto" w:fill="auto"/>
        <w:bidi w:val="0"/>
        <w:spacing w:before="0" w:after="80" w:line="259" w:lineRule="exact"/>
        <w:ind w:left="440" w:right="0" w:firstLine="40"/>
        <w:jc w:val="left"/>
        <w:rPr>
          <w:sz w:val="17"/>
          <w:szCs w:val="17"/>
        </w:rPr>
      </w:pPr>
      <w:r>
        <w:rPr>
          <w:color w:val="000000"/>
          <w:spacing w:val="0"/>
          <w:w w:val="100"/>
          <w:position w:val="0"/>
          <w:sz w:val="18"/>
          <w:szCs w:val="18"/>
        </w:rPr>
        <w:t xml:space="preserve">运营期间，因运载工具或相关设备故障，影响运载工具正常运行，需进行的现场处置作业。 </w:t>
      </w:r>
      <w:r>
        <w:rPr>
          <w:color w:val="000000"/>
          <w:spacing w:val="0"/>
          <w:w w:val="100"/>
          <w:position w:val="0"/>
          <w:sz w:val="17"/>
          <w:szCs w:val="17"/>
        </w:rPr>
        <w:t xml:space="preserve">注：改写 </w:t>
      </w:r>
      <w:r>
        <w:rPr>
          <w:rFonts w:ascii="Times New Roman" w:hAnsi="Times New Roman" w:eastAsia="Times New Roman" w:cs="Times New Roman"/>
          <w:color w:val="000000"/>
          <w:spacing w:val="0"/>
          <w:w w:val="100"/>
          <w:position w:val="0"/>
          <w:sz w:val="18"/>
          <w:szCs w:val="18"/>
          <w:lang w:val="en-US" w:eastAsia="en-US" w:bidi="en-US"/>
        </w:rPr>
        <w:t>CJJ/T 119—2008,</w:t>
      </w:r>
      <w:r>
        <w:rPr>
          <w:color w:val="000000"/>
          <w:spacing w:val="0"/>
          <w:w w:val="100"/>
          <w:position w:val="0"/>
          <w:sz w:val="17"/>
          <w:szCs w:val="17"/>
        </w:rPr>
        <w:t xml:space="preserve">定义 </w:t>
      </w:r>
      <w:r>
        <w:rPr>
          <w:rFonts w:ascii="Times New Roman" w:hAnsi="Times New Roman" w:eastAsia="Times New Roman" w:cs="Times New Roman"/>
          <w:color w:val="000000"/>
          <w:spacing w:val="0"/>
          <w:w w:val="100"/>
          <w:position w:val="0"/>
          <w:sz w:val="18"/>
          <w:szCs w:val="18"/>
        </w:rPr>
        <w:t>5.0.12</w:t>
      </w:r>
      <w:r>
        <w:rPr>
          <w:color w:val="000000"/>
          <w:spacing w:val="0"/>
          <w:w w:val="100"/>
          <w:position w:val="0"/>
          <w:sz w:val="17"/>
          <w:szCs w:val="17"/>
        </w:rPr>
        <w:t>。</w:t>
      </w:r>
    </w:p>
    <w:p>
      <w:pPr>
        <w:pStyle w:val="7"/>
        <w:keepNext w:val="0"/>
        <w:keepLines w:val="0"/>
        <w:widowControl w:val="0"/>
        <w:shd w:val="clear" w:color="auto" w:fill="auto"/>
        <w:bidi w:val="0"/>
        <w:spacing w:before="0" w:after="40" w:line="286" w:lineRule="auto"/>
        <w:ind w:left="0" w:right="0" w:firstLine="0"/>
        <w:jc w:val="left"/>
      </w:pPr>
      <w:bookmarkStart w:id="134" w:name="bookmark134"/>
      <w:r>
        <w:rPr>
          <w:rFonts w:ascii="Times New Roman" w:hAnsi="Times New Roman" w:eastAsia="Times New Roman" w:cs="Times New Roman"/>
          <w:color w:val="000000"/>
          <w:spacing w:val="0"/>
          <w:w w:val="100"/>
          <w:position w:val="0"/>
          <w:lang w:val="en-US" w:eastAsia="en-US" w:bidi="en-US"/>
        </w:rPr>
        <w:t>7</w:t>
      </w:r>
      <w:bookmarkEnd w:id="134"/>
      <w:r>
        <w:rPr>
          <w:rFonts w:ascii="Times New Roman" w:hAnsi="Times New Roman" w:eastAsia="Times New Roman" w:cs="Times New Roman"/>
          <w:color w:val="000000"/>
          <w:spacing w:val="0"/>
          <w:w w:val="100"/>
          <w:position w:val="0"/>
          <w:lang w:val="en-US" w:eastAsia="en-US" w:bidi="en-US"/>
        </w:rPr>
        <w:t>.6</w:t>
      </w:r>
    </w:p>
    <w:p>
      <w:pPr>
        <w:pStyle w:val="7"/>
        <w:keepNext w:val="0"/>
        <w:keepLines w:val="0"/>
        <w:widowControl w:val="0"/>
        <w:shd w:val="clear" w:color="auto" w:fill="auto"/>
        <w:bidi w:val="0"/>
        <w:spacing w:before="0" w:after="40" w:line="25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检修 </w:t>
      </w:r>
      <w:r>
        <w:rPr>
          <w:rFonts w:ascii="Times New Roman" w:hAnsi="Times New Roman" w:eastAsia="Times New Roman" w:cs="Times New Roman"/>
          <w:color w:val="000000"/>
          <w:spacing w:val="0"/>
          <w:w w:val="100"/>
          <w:position w:val="0"/>
          <w:lang w:val="en-US" w:eastAsia="en-US" w:bidi="en-US"/>
        </w:rPr>
        <w:t>overhaul</w:t>
      </w:r>
    </w:p>
    <w:p>
      <w:pPr>
        <w:pStyle w:val="23"/>
        <w:keepNext w:val="0"/>
        <w:keepLines w:val="0"/>
        <w:widowControl w:val="0"/>
        <w:shd w:val="clear" w:color="auto" w:fill="auto"/>
        <w:bidi w:val="0"/>
        <w:spacing w:before="0" w:after="80" w:line="259" w:lineRule="exact"/>
        <w:ind w:left="0" w:right="0" w:firstLine="440"/>
        <w:jc w:val="left"/>
      </w:pPr>
      <w:r>
        <w:rPr>
          <w:color w:val="000000"/>
          <w:spacing w:val="0"/>
          <w:w w:val="100"/>
          <w:position w:val="0"/>
        </w:rPr>
        <w:t>对运载工具或相关设备进行检验和维修。</w:t>
      </w:r>
    </w:p>
    <w:p>
      <w:pPr>
        <w:pStyle w:val="7"/>
        <w:keepNext w:val="0"/>
        <w:keepLines w:val="0"/>
        <w:widowControl w:val="0"/>
        <w:shd w:val="clear" w:color="auto" w:fill="auto"/>
        <w:bidi w:val="0"/>
        <w:spacing w:before="0" w:after="40" w:line="286" w:lineRule="auto"/>
        <w:ind w:left="0" w:right="0" w:firstLine="0"/>
        <w:jc w:val="left"/>
      </w:pPr>
      <w:bookmarkStart w:id="135" w:name="bookmark135"/>
      <w:r>
        <w:rPr>
          <w:rFonts w:ascii="Times New Roman" w:hAnsi="Times New Roman" w:eastAsia="Times New Roman" w:cs="Times New Roman"/>
          <w:color w:val="000000"/>
          <w:spacing w:val="0"/>
          <w:w w:val="100"/>
          <w:position w:val="0"/>
          <w:lang w:val="en-US" w:eastAsia="en-US" w:bidi="en-US"/>
        </w:rPr>
        <w:t>7</w:t>
      </w:r>
      <w:bookmarkEnd w:id="135"/>
      <w:r>
        <w:rPr>
          <w:rFonts w:ascii="Times New Roman" w:hAnsi="Times New Roman" w:eastAsia="Times New Roman" w:cs="Times New Roman"/>
          <w:color w:val="000000"/>
          <w:spacing w:val="0"/>
          <w:w w:val="100"/>
          <w:position w:val="0"/>
          <w:lang w:val="en-US" w:eastAsia="en-US" w:bidi="en-US"/>
        </w:rPr>
        <w:t>.7</w:t>
      </w:r>
    </w:p>
    <w:p>
      <w:pPr>
        <w:pStyle w:val="7"/>
        <w:keepNext w:val="0"/>
        <w:keepLines w:val="0"/>
        <w:widowControl w:val="0"/>
        <w:shd w:val="clear" w:color="auto" w:fill="auto"/>
        <w:bidi w:val="0"/>
        <w:spacing w:before="0" w:after="40" w:line="25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检修周期 </w:t>
      </w:r>
      <w:r>
        <w:rPr>
          <w:rFonts w:ascii="Times New Roman" w:hAnsi="Times New Roman" w:eastAsia="Times New Roman" w:cs="Times New Roman"/>
          <w:color w:val="000000"/>
          <w:spacing w:val="0"/>
          <w:w w:val="100"/>
          <w:position w:val="0"/>
          <w:lang w:val="en-US" w:eastAsia="en-US" w:bidi="en-US"/>
        </w:rPr>
        <w:t>overhaul period</w:t>
      </w:r>
    </w:p>
    <w:p>
      <w:pPr>
        <w:pStyle w:val="23"/>
        <w:keepNext w:val="0"/>
        <w:keepLines w:val="0"/>
        <w:widowControl w:val="0"/>
        <w:shd w:val="clear" w:color="auto" w:fill="auto"/>
        <w:bidi w:val="0"/>
        <w:spacing w:before="0" w:after="80" w:line="259" w:lineRule="exact"/>
        <w:ind w:left="0" w:right="0" w:firstLine="440"/>
        <w:jc w:val="left"/>
      </w:pPr>
      <w:r>
        <w:rPr>
          <w:color w:val="000000"/>
          <w:spacing w:val="0"/>
          <w:w w:val="100"/>
          <w:position w:val="0"/>
        </w:rPr>
        <w:t>按运载工具运行里程或时间确定的相同等级的两次检修的时间间隔。</w:t>
      </w:r>
    </w:p>
    <w:p>
      <w:pPr>
        <w:pStyle w:val="7"/>
        <w:keepNext w:val="0"/>
        <w:keepLines w:val="0"/>
        <w:widowControl w:val="0"/>
        <w:shd w:val="clear" w:color="auto" w:fill="auto"/>
        <w:bidi w:val="0"/>
        <w:spacing w:before="0" w:after="36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GB/T 50833—2012,</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5.3.5</w:t>
      </w:r>
      <w:r>
        <w:rPr>
          <w:rFonts w:ascii="宋体" w:hAnsi="宋体" w:eastAsia="宋体" w:cs="宋体"/>
          <w:b w:val="0"/>
          <w:bCs w:val="0"/>
          <w:color w:val="000000"/>
          <w:spacing w:val="0"/>
          <w:w w:val="100"/>
          <w:position w:val="0"/>
          <w:sz w:val="17"/>
          <w:szCs w:val="17"/>
          <w:lang w:val="zh-TW" w:eastAsia="zh-TW" w:bidi="zh-TW"/>
        </w:rPr>
        <w:t>。</w:t>
      </w:r>
    </w:p>
    <w:p>
      <w:pPr>
        <w:pStyle w:val="23"/>
        <w:keepNext w:val="0"/>
        <w:keepLines w:val="0"/>
        <w:widowControl w:val="0"/>
        <w:shd w:val="clear" w:color="auto" w:fill="auto"/>
        <w:bidi w:val="0"/>
        <w:spacing w:before="0" w:after="400" w:line="259" w:lineRule="exact"/>
        <w:ind w:left="0" w:right="0" w:firstLine="0"/>
        <w:jc w:val="left"/>
      </w:pPr>
      <w:r>
        <w:rPr>
          <w:rFonts w:ascii="Times New Roman" w:hAnsi="Times New Roman" w:eastAsia="Times New Roman" w:cs="Times New Roman"/>
          <w:b/>
          <w:bCs/>
          <w:color w:val="000000"/>
          <w:spacing w:val="0"/>
          <w:w w:val="100"/>
          <w:position w:val="0"/>
          <w:sz w:val="19"/>
          <w:szCs w:val="19"/>
        </w:rPr>
        <w:t>8</w:t>
      </w:r>
      <w:r>
        <w:rPr>
          <w:color w:val="000000"/>
          <w:spacing w:val="0"/>
          <w:w w:val="100"/>
          <w:position w:val="0"/>
        </w:rPr>
        <w:t>技术经济指标</w:t>
      </w:r>
    </w:p>
    <w:p>
      <w:pPr>
        <w:pStyle w:val="7"/>
        <w:keepNext w:val="0"/>
        <w:keepLines w:val="0"/>
        <w:widowControl w:val="0"/>
        <w:shd w:val="clear" w:color="auto" w:fill="auto"/>
        <w:bidi w:val="0"/>
        <w:spacing w:before="0" w:after="40" w:line="286" w:lineRule="auto"/>
        <w:ind w:left="0" w:right="0" w:firstLine="0"/>
        <w:jc w:val="left"/>
      </w:pPr>
      <w:bookmarkStart w:id="136" w:name="bookmark136"/>
      <w:r>
        <w:rPr>
          <w:rFonts w:ascii="Times New Roman" w:hAnsi="Times New Roman" w:eastAsia="Times New Roman" w:cs="Times New Roman"/>
          <w:color w:val="000000"/>
          <w:spacing w:val="0"/>
          <w:w w:val="100"/>
          <w:position w:val="0"/>
          <w:lang w:val="en-US" w:eastAsia="en-US" w:bidi="en-US"/>
        </w:rPr>
        <w:t>8</w:t>
      </w:r>
      <w:bookmarkEnd w:id="136"/>
      <w:r>
        <w:rPr>
          <w:rFonts w:ascii="Times New Roman" w:hAnsi="Times New Roman" w:eastAsia="Times New Roman" w:cs="Times New Roman"/>
          <w:color w:val="000000"/>
          <w:spacing w:val="0"/>
          <w:w w:val="100"/>
          <w:position w:val="0"/>
          <w:lang w:val="en-US" w:eastAsia="en-US" w:bidi="en-US"/>
        </w:rPr>
        <w:t>.1</w:t>
      </w:r>
    </w:p>
    <w:p>
      <w:pPr>
        <w:pStyle w:val="7"/>
        <w:keepNext w:val="0"/>
        <w:keepLines w:val="0"/>
        <w:widowControl w:val="0"/>
        <w:shd w:val="clear" w:color="auto" w:fill="auto"/>
        <w:bidi w:val="0"/>
        <w:spacing w:before="0" w:after="40" w:line="25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客运量 </w:t>
      </w:r>
      <w:r>
        <w:rPr>
          <w:rFonts w:ascii="Times New Roman" w:hAnsi="Times New Roman" w:eastAsia="Times New Roman" w:cs="Times New Roman"/>
          <w:color w:val="000000"/>
          <w:spacing w:val="0"/>
          <w:w w:val="100"/>
          <w:position w:val="0"/>
          <w:lang w:val="en-US" w:eastAsia="en-US" w:bidi="en-US"/>
        </w:rPr>
        <w:t>passenger volume</w:t>
      </w:r>
    </w:p>
    <w:p>
      <w:pPr>
        <w:pStyle w:val="23"/>
        <w:keepNext w:val="0"/>
        <w:keepLines w:val="0"/>
        <w:widowControl w:val="0"/>
        <w:shd w:val="clear" w:color="auto" w:fill="auto"/>
        <w:bidi w:val="0"/>
        <w:spacing w:before="0" w:after="80" w:line="259" w:lineRule="exact"/>
        <w:ind w:left="0" w:right="0" w:firstLine="440"/>
        <w:jc w:val="both"/>
      </w:pPr>
      <w:r>
        <w:rPr>
          <w:color w:val="000000"/>
          <w:spacing w:val="0"/>
          <w:w w:val="100"/>
          <w:position w:val="0"/>
        </w:rPr>
        <w:t>统计期内，运送乘客的人次数。</w:t>
      </w:r>
    </w:p>
    <w:p>
      <w:pPr>
        <w:pStyle w:val="7"/>
        <w:keepNext w:val="0"/>
        <w:keepLines w:val="0"/>
        <w:widowControl w:val="0"/>
        <w:shd w:val="clear" w:color="auto" w:fill="auto"/>
        <w:bidi w:val="0"/>
        <w:spacing w:before="0" w:after="80" w:line="240" w:lineRule="auto"/>
        <w:ind w:left="0" w:right="0" w:firstLine="4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40" w:line="286" w:lineRule="auto"/>
        <w:ind w:left="0" w:right="0" w:firstLine="0"/>
        <w:jc w:val="left"/>
      </w:pPr>
      <w:bookmarkStart w:id="137" w:name="bookmark137"/>
      <w:r>
        <w:rPr>
          <w:rFonts w:ascii="Times New Roman" w:hAnsi="Times New Roman" w:eastAsia="Times New Roman" w:cs="Times New Roman"/>
          <w:color w:val="000000"/>
          <w:spacing w:val="0"/>
          <w:w w:val="100"/>
          <w:position w:val="0"/>
          <w:lang w:val="en-US" w:eastAsia="en-US" w:bidi="en-US"/>
        </w:rPr>
        <w:t>8</w:t>
      </w:r>
      <w:bookmarkEnd w:id="137"/>
      <w:r>
        <w:rPr>
          <w:rFonts w:ascii="Times New Roman" w:hAnsi="Times New Roman" w:eastAsia="Times New Roman" w:cs="Times New Roman"/>
          <w:color w:val="000000"/>
          <w:spacing w:val="0"/>
          <w:w w:val="100"/>
          <w:position w:val="0"/>
          <w:lang w:val="en-US" w:eastAsia="en-US" w:bidi="en-US"/>
        </w:rPr>
        <w:t>.2</w:t>
      </w:r>
    </w:p>
    <w:p>
      <w:pPr>
        <w:pStyle w:val="7"/>
        <w:keepNext w:val="0"/>
        <w:keepLines w:val="0"/>
        <w:widowControl w:val="0"/>
        <w:shd w:val="clear" w:color="auto" w:fill="auto"/>
        <w:bidi w:val="0"/>
        <w:spacing w:before="0" w:after="40" w:line="259" w:lineRule="exact"/>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年客运量 </w:t>
      </w:r>
      <w:r>
        <w:rPr>
          <w:rFonts w:ascii="Times New Roman" w:hAnsi="Times New Roman" w:eastAsia="Times New Roman" w:cs="Times New Roman"/>
          <w:color w:val="000000"/>
          <w:spacing w:val="0"/>
          <w:w w:val="100"/>
          <w:position w:val="0"/>
          <w:lang w:val="en-US" w:eastAsia="en-US" w:bidi="en-US"/>
        </w:rPr>
        <w:t>annual passenger volume</w:t>
      </w:r>
    </w:p>
    <w:p>
      <w:pPr>
        <w:pStyle w:val="23"/>
        <w:keepNext w:val="0"/>
        <w:keepLines w:val="0"/>
        <w:widowControl w:val="0"/>
        <w:shd w:val="clear" w:color="auto" w:fill="auto"/>
        <w:bidi w:val="0"/>
        <w:spacing w:before="0" w:after="80" w:line="259" w:lineRule="exact"/>
        <w:ind w:left="0" w:right="0" w:firstLine="440"/>
        <w:jc w:val="both"/>
      </w:pPr>
      <w:r>
        <w:rPr>
          <w:color w:val="000000"/>
          <w:spacing w:val="0"/>
          <w:w w:val="100"/>
          <w:position w:val="0"/>
        </w:rPr>
        <w:t>年度运送乘客的总人次数。</w:t>
      </w:r>
    </w:p>
    <w:p>
      <w:pPr>
        <w:pStyle w:val="7"/>
        <w:keepNext w:val="0"/>
        <w:keepLines w:val="0"/>
        <w:widowControl w:val="0"/>
        <w:shd w:val="clear" w:color="auto" w:fill="auto"/>
        <w:bidi w:val="0"/>
        <w:spacing w:before="0" w:after="80" w:line="240" w:lineRule="auto"/>
        <w:ind w:left="0" w:right="0" w:firstLine="4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170—2011,</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2.0.28</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40" w:line="286" w:lineRule="auto"/>
        <w:ind w:left="0" w:right="0" w:firstLine="0"/>
        <w:jc w:val="left"/>
      </w:pPr>
      <w:bookmarkStart w:id="138" w:name="bookmark138"/>
      <w:r>
        <w:rPr>
          <w:rFonts w:ascii="Times New Roman" w:hAnsi="Times New Roman" w:eastAsia="Times New Roman" w:cs="Times New Roman"/>
          <w:color w:val="000000"/>
          <w:spacing w:val="0"/>
          <w:w w:val="100"/>
          <w:position w:val="0"/>
          <w:lang w:val="en-US" w:eastAsia="en-US" w:bidi="en-US"/>
        </w:rPr>
        <w:t>8</w:t>
      </w:r>
      <w:bookmarkEnd w:id="138"/>
      <w:r>
        <w:rPr>
          <w:rFonts w:ascii="Times New Roman" w:hAnsi="Times New Roman" w:eastAsia="Times New Roman" w:cs="Times New Roman"/>
          <w:color w:val="000000"/>
          <w:spacing w:val="0"/>
          <w:w w:val="100"/>
          <w:position w:val="0"/>
          <w:lang w:val="en-US" w:eastAsia="en-US" w:bidi="en-US"/>
        </w:rPr>
        <w:t>.3</w:t>
      </w:r>
    </w:p>
    <w:p>
      <w:pPr>
        <w:pStyle w:val="7"/>
        <w:keepNext w:val="0"/>
        <w:keepLines w:val="0"/>
        <w:widowControl w:val="0"/>
        <w:shd w:val="clear" w:color="auto" w:fill="auto"/>
        <w:bidi w:val="0"/>
        <w:spacing w:before="0" w:after="40" w:line="259" w:lineRule="exact"/>
        <w:ind w:left="0" w:right="0" w:firstLine="440"/>
        <w:jc w:val="both"/>
      </w:pPr>
      <w:r>
        <w:rPr>
          <w:rFonts w:ascii="宋体" w:hAnsi="宋体" w:eastAsia="宋体" w:cs="宋体"/>
          <w:b w:val="0"/>
          <w:bCs w:val="0"/>
          <w:color w:val="000000"/>
          <w:spacing w:val="0"/>
          <w:w w:val="100"/>
          <w:position w:val="0"/>
          <w:sz w:val="18"/>
          <w:szCs w:val="18"/>
          <w:lang w:val="zh-TW" w:eastAsia="zh-TW" w:bidi="zh-TW"/>
        </w:rPr>
        <w:t xml:space="preserve">月 客运量 </w:t>
      </w:r>
      <w:r>
        <w:rPr>
          <w:rFonts w:ascii="Times New Roman" w:hAnsi="Times New Roman" w:eastAsia="Times New Roman" w:cs="Times New Roman"/>
          <w:color w:val="000000"/>
          <w:spacing w:val="0"/>
          <w:w w:val="100"/>
          <w:position w:val="0"/>
          <w:lang w:val="en-US" w:eastAsia="en-US" w:bidi="en-US"/>
        </w:rPr>
        <w:t>monthly passenger volume</w:t>
      </w:r>
    </w:p>
    <w:p>
      <w:pPr>
        <w:pStyle w:val="23"/>
        <w:keepNext w:val="0"/>
        <w:keepLines w:val="0"/>
        <w:widowControl w:val="0"/>
        <w:shd w:val="clear" w:color="auto" w:fill="auto"/>
        <w:bidi w:val="0"/>
        <w:spacing w:before="0" w:after="40" w:line="259" w:lineRule="exact"/>
        <w:ind w:left="0" w:right="0" w:firstLine="440"/>
        <w:jc w:val="left"/>
      </w:pPr>
      <w:r>
        <w:rPr>
          <w:color w:val="000000"/>
          <w:spacing w:val="0"/>
          <w:w w:val="100"/>
          <w:position w:val="0"/>
        </w:rPr>
        <w:t>月度运送乘客的总人次数。</w:t>
      </w:r>
    </w:p>
    <w:p>
      <w:pPr>
        <w:pStyle w:val="7"/>
        <w:keepNext w:val="0"/>
        <w:keepLines w:val="0"/>
        <w:widowControl w:val="0"/>
        <w:shd w:val="clear" w:color="auto" w:fill="auto"/>
        <w:bidi w:val="0"/>
        <w:spacing w:before="0" w:after="80" w:line="240" w:lineRule="auto"/>
        <w:ind w:left="0" w:right="0" w:firstLine="300"/>
        <w:jc w:val="left"/>
      </w:pPr>
      <w:r>
        <w:rPr>
          <w:rFonts w:ascii="Times New Roman" w:hAnsi="Times New Roman" w:eastAsia="Times New Roman" w:cs="Times New Roman"/>
          <w:color w:val="000000"/>
          <w:spacing w:val="0"/>
          <w:w w:val="100"/>
          <w:position w:val="0"/>
          <w:lang w:val="en-US" w:eastAsia="en-US" w:bidi="en-US"/>
        </w:rPr>
        <w:t>8.4</w:t>
      </w:r>
    </w:p>
    <w:p>
      <w:pPr>
        <w:pStyle w:val="7"/>
        <w:keepNext w:val="0"/>
        <w:keepLines w:val="0"/>
        <w:widowControl w:val="0"/>
        <w:shd w:val="clear" w:color="auto" w:fill="auto"/>
        <w:bidi w:val="0"/>
        <w:spacing w:before="0" w:after="80" w:line="240" w:lineRule="auto"/>
        <w:ind w:left="0" w:right="0" w:firstLine="720"/>
        <w:jc w:val="both"/>
      </w:pPr>
      <w:r>
        <w:rPr>
          <w:rFonts w:ascii="宋体" w:hAnsi="宋体" w:eastAsia="宋体" w:cs="宋体"/>
          <w:b w:val="0"/>
          <w:bCs w:val="0"/>
          <w:color w:val="000000"/>
          <w:spacing w:val="0"/>
          <w:w w:val="100"/>
          <w:position w:val="0"/>
          <w:sz w:val="18"/>
          <w:szCs w:val="18"/>
          <w:lang w:val="zh-TW" w:eastAsia="zh-TW" w:bidi="zh-TW"/>
        </w:rPr>
        <w:t xml:space="preserve">日 客运量 </w:t>
      </w:r>
      <w:r>
        <w:rPr>
          <w:rFonts w:ascii="Times New Roman" w:hAnsi="Times New Roman" w:eastAsia="Times New Roman" w:cs="Times New Roman"/>
          <w:color w:val="000000"/>
          <w:spacing w:val="0"/>
          <w:w w:val="100"/>
          <w:position w:val="0"/>
          <w:lang w:val="en-US" w:eastAsia="en-US" w:bidi="en-US"/>
        </w:rPr>
        <w:t>daily passenger volume</w:t>
      </w:r>
    </w:p>
    <w:p>
      <w:pPr>
        <w:pStyle w:val="23"/>
        <w:keepNext w:val="0"/>
        <w:keepLines w:val="0"/>
        <w:widowControl w:val="0"/>
        <w:shd w:val="clear" w:color="auto" w:fill="auto"/>
        <w:bidi w:val="0"/>
        <w:spacing w:before="0" w:after="80" w:line="240" w:lineRule="auto"/>
        <w:ind w:left="0" w:right="0" w:firstLine="720"/>
        <w:jc w:val="left"/>
      </w:pPr>
      <w:r>
        <w:rPr>
          <w:color w:val="000000"/>
          <w:spacing w:val="0"/>
          <w:w w:val="100"/>
          <w:position w:val="0"/>
        </w:rPr>
        <w:t>日运送乘客的总人次数。</w:t>
      </w:r>
    </w:p>
    <w:p>
      <w:pPr>
        <w:pStyle w:val="7"/>
        <w:keepNext w:val="0"/>
        <w:keepLines w:val="0"/>
        <w:widowControl w:val="0"/>
        <w:shd w:val="clear" w:color="auto" w:fill="auto"/>
        <w:bidi w:val="0"/>
        <w:spacing w:before="0" w:after="80" w:line="240" w:lineRule="auto"/>
        <w:ind w:left="0" w:right="0" w:firstLine="66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170—2011,</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2.0.28</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39" w:name="bookmark139"/>
      <w:r>
        <w:rPr>
          <w:rFonts w:ascii="Times New Roman" w:hAnsi="Times New Roman" w:eastAsia="Times New Roman" w:cs="Times New Roman"/>
          <w:color w:val="000000"/>
          <w:spacing w:val="0"/>
          <w:w w:val="100"/>
          <w:position w:val="0"/>
          <w:lang w:val="en-US" w:eastAsia="en-US" w:bidi="en-US"/>
        </w:rPr>
        <w:t>8</w:t>
      </w:r>
      <w:bookmarkEnd w:id="139"/>
      <w:r>
        <w:rPr>
          <w:rFonts w:ascii="Times New Roman" w:hAnsi="Times New Roman" w:eastAsia="Times New Roman" w:cs="Times New Roman"/>
          <w:color w:val="000000"/>
          <w:spacing w:val="0"/>
          <w:w w:val="100"/>
          <w:position w:val="0"/>
          <w:lang w:val="en-US" w:eastAsia="en-US" w:bidi="en-US"/>
        </w:rPr>
        <w:t>.5</w:t>
      </w:r>
    </w:p>
    <w:p>
      <w:pPr>
        <w:pStyle w:val="7"/>
        <w:keepNext w:val="0"/>
        <w:keepLines w:val="0"/>
        <w:widowControl w:val="0"/>
        <w:shd w:val="clear" w:color="auto" w:fill="auto"/>
        <w:bidi w:val="0"/>
        <w:spacing w:before="0" w:after="80" w:line="240" w:lineRule="auto"/>
        <w:ind w:left="0" w:right="0" w:firstLine="720"/>
        <w:jc w:val="left"/>
      </w:pPr>
      <w:r>
        <w:rPr>
          <w:rFonts w:ascii="宋体" w:hAnsi="宋体" w:eastAsia="宋体" w:cs="宋体"/>
          <w:b w:val="0"/>
          <w:bCs w:val="0"/>
          <w:color w:val="000000"/>
          <w:spacing w:val="0"/>
          <w:w w:val="100"/>
          <w:position w:val="0"/>
          <w:sz w:val="18"/>
          <w:szCs w:val="18"/>
          <w:lang w:val="zh-TW" w:eastAsia="zh-TW" w:bidi="zh-TW"/>
        </w:rPr>
        <w:t xml:space="preserve">客运周转・ </w:t>
      </w:r>
      <w:r>
        <w:rPr>
          <w:rFonts w:ascii="Times New Roman" w:hAnsi="Times New Roman" w:eastAsia="Times New Roman" w:cs="Times New Roman"/>
          <w:color w:val="000000"/>
          <w:spacing w:val="0"/>
          <w:w w:val="100"/>
          <w:position w:val="0"/>
          <w:lang w:val="en-US" w:eastAsia="en-US" w:bidi="en-US"/>
        </w:rPr>
        <w:t>passenger person-kilometres</w:t>
      </w:r>
    </w:p>
    <w:p>
      <w:pPr>
        <w:pStyle w:val="7"/>
        <w:keepNext w:val="0"/>
        <w:keepLines w:val="0"/>
        <w:widowControl w:val="0"/>
        <w:shd w:val="clear" w:color="auto" w:fill="auto"/>
        <w:bidi w:val="0"/>
        <w:spacing w:before="0" w:after="80" w:line="240" w:lineRule="auto"/>
        <w:ind w:left="0" w:right="0" w:firstLine="720"/>
        <w:jc w:val="left"/>
      </w:pPr>
      <w:r>
        <w:rPr>
          <w:rFonts w:ascii="宋体" w:hAnsi="宋体" w:eastAsia="宋体" w:cs="宋体"/>
          <w:b w:val="0"/>
          <w:bCs w:val="0"/>
          <w:color w:val="000000"/>
          <w:spacing w:val="0"/>
          <w:w w:val="100"/>
          <w:position w:val="0"/>
          <w:sz w:val="18"/>
          <w:szCs w:val="18"/>
          <w:lang w:val="zh-TW" w:eastAsia="zh-TW" w:bidi="zh-TW"/>
        </w:rPr>
        <w:t xml:space="preserve">客运工作量 </w:t>
      </w:r>
      <w:r>
        <w:rPr>
          <w:rFonts w:ascii="Times New Roman" w:hAnsi="Times New Roman" w:eastAsia="Times New Roman" w:cs="Times New Roman"/>
          <w:color w:val="000000"/>
          <w:spacing w:val="0"/>
          <w:w w:val="100"/>
          <w:position w:val="0"/>
          <w:lang w:val="en-US" w:eastAsia="en-US" w:bidi="en-US"/>
        </w:rPr>
        <w:t>passenger person-kilometres</w:t>
      </w:r>
    </w:p>
    <w:p>
      <w:pPr>
        <w:pStyle w:val="23"/>
        <w:keepNext w:val="0"/>
        <w:keepLines w:val="0"/>
        <w:widowControl w:val="0"/>
        <w:shd w:val="clear" w:color="auto" w:fill="auto"/>
        <w:bidi w:val="0"/>
        <w:spacing w:before="0" w:after="80" w:line="240" w:lineRule="auto"/>
        <w:ind w:left="0" w:right="0" w:firstLine="720"/>
        <w:jc w:val="left"/>
      </w:pPr>
      <w:r>
        <w:rPr>
          <w:color w:val="000000"/>
          <w:spacing w:val="0"/>
          <w:w w:val="100"/>
          <w:position w:val="0"/>
        </w:rPr>
        <w:t>统计期内，客运量与平均乘距的乘积。</w:t>
      </w:r>
    </w:p>
    <w:p>
      <w:pPr>
        <w:pStyle w:val="7"/>
        <w:keepNext w:val="0"/>
        <w:keepLines w:val="0"/>
        <w:widowControl w:val="0"/>
        <w:shd w:val="clear" w:color="auto" w:fill="auto"/>
        <w:bidi w:val="0"/>
        <w:spacing w:before="0" w:after="80" w:line="240" w:lineRule="auto"/>
        <w:ind w:left="0" w:right="0" w:firstLine="66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6.0.3</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40" w:name="bookmark140"/>
      <w:r>
        <w:rPr>
          <w:rFonts w:ascii="Times New Roman" w:hAnsi="Times New Roman" w:eastAsia="Times New Roman" w:cs="Times New Roman"/>
          <w:color w:val="000000"/>
          <w:spacing w:val="0"/>
          <w:w w:val="100"/>
          <w:position w:val="0"/>
          <w:lang w:val="en-US" w:eastAsia="en-US" w:bidi="en-US"/>
        </w:rPr>
        <w:t>8</w:t>
      </w:r>
      <w:bookmarkEnd w:id="140"/>
      <w:r>
        <w:rPr>
          <w:rFonts w:ascii="Times New Roman" w:hAnsi="Times New Roman" w:eastAsia="Times New Roman" w:cs="Times New Roman"/>
          <w:color w:val="000000"/>
          <w:spacing w:val="0"/>
          <w:w w:val="100"/>
          <w:position w:val="0"/>
          <w:lang w:val="en-US" w:eastAsia="en-US" w:bidi="en-US"/>
        </w:rPr>
        <w:t>.6</w:t>
      </w:r>
    </w:p>
    <w:p>
      <w:pPr>
        <w:pStyle w:val="7"/>
        <w:keepNext w:val="0"/>
        <w:keepLines w:val="0"/>
        <w:widowControl w:val="0"/>
        <w:shd w:val="clear" w:color="auto" w:fill="auto"/>
        <w:bidi w:val="0"/>
        <w:spacing w:before="0" w:after="80" w:line="240" w:lineRule="auto"/>
        <w:ind w:left="0" w:right="0" w:firstLine="720"/>
        <w:jc w:val="both"/>
      </w:pPr>
      <w:r>
        <w:rPr>
          <w:rFonts w:ascii="宋体" w:hAnsi="宋体" w:eastAsia="宋体" w:cs="宋体"/>
          <w:b w:val="0"/>
          <w:bCs w:val="0"/>
          <w:color w:val="000000"/>
          <w:spacing w:val="0"/>
          <w:w w:val="100"/>
          <w:position w:val="0"/>
          <w:sz w:val="18"/>
          <w:szCs w:val="18"/>
          <w:lang w:val="zh-TW" w:eastAsia="zh-TW" w:bidi="zh-TW"/>
        </w:rPr>
        <w:t xml:space="preserve">运营里程 </w:t>
      </w:r>
      <w:r>
        <w:rPr>
          <w:rFonts w:ascii="Times New Roman" w:hAnsi="Times New Roman" w:eastAsia="Times New Roman" w:cs="Times New Roman"/>
          <w:color w:val="000000"/>
          <w:spacing w:val="0"/>
          <w:w w:val="100"/>
          <w:position w:val="0"/>
          <w:lang w:val="en-US" w:eastAsia="en-US" w:bidi="en-US"/>
        </w:rPr>
        <w:t>operating mileage</w:t>
      </w:r>
    </w:p>
    <w:p>
      <w:pPr>
        <w:pStyle w:val="23"/>
        <w:keepNext w:val="0"/>
        <w:keepLines w:val="0"/>
        <w:widowControl w:val="0"/>
        <w:shd w:val="clear" w:color="auto" w:fill="auto"/>
        <w:bidi w:val="0"/>
        <w:spacing w:before="0" w:after="80" w:line="240" w:lineRule="auto"/>
        <w:ind w:left="0" w:right="0" w:firstLine="720"/>
        <w:jc w:val="both"/>
        <w:rPr>
          <w:sz w:val="19"/>
          <w:szCs w:val="19"/>
        </w:rPr>
      </w:pPr>
      <w:r>
        <w:rPr>
          <w:color w:val="000000"/>
          <w:spacing w:val="0"/>
          <w:w w:val="100"/>
          <w:position w:val="0"/>
          <w:sz w:val="18"/>
          <w:szCs w:val="18"/>
        </w:rPr>
        <w:t>运载工具在运营服务过程中行驶的全部里程,包括载客里程</w:t>
      </w:r>
      <w:r>
        <w:rPr>
          <w:b/>
          <w:bCs/>
          <w:color w:val="000000"/>
          <w:spacing w:val="0"/>
          <w:w w:val="100"/>
          <w:position w:val="0"/>
          <w:sz w:val="20"/>
          <w:szCs w:val="20"/>
          <w:lang w:val="en-US" w:eastAsia="en-US" w:bidi="en-US"/>
        </w:rPr>
        <w:t>（</w:t>
      </w:r>
      <w:r>
        <w:rPr>
          <w:rFonts w:ascii="Times New Roman" w:hAnsi="Times New Roman" w:eastAsia="Times New Roman" w:cs="Times New Roman"/>
          <w:b/>
          <w:bCs/>
          <w:color w:val="000000"/>
          <w:spacing w:val="0"/>
          <w:w w:val="100"/>
          <w:position w:val="0"/>
          <w:sz w:val="19"/>
          <w:szCs w:val="19"/>
          <w:lang w:val="en-US" w:eastAsia="en-US" w:bidi="en-US"/>
        </w:rPr>
        <w:t>8.7）</w:t>
      </w:r>
      <w:r>
        <w:rPr>
          <w:color w:val="000000"/>
          <w:spacing w:val="0"/>
          <w:w w:val="100"/>
          <w:position w:val="0"/>
          <w:sz w:val="18"/>
          <w:szCs w:val="18"/>
        </w:rPr>
        <w:t>和空驶里程</w:t>
      </w:r>
      <w:r>
        <w:rPr>
          <w:rFonts w:ascii="Times New Roman" w:hAnsi="Times New Roman" w:eastAsia="Times New Roman" w:cs="Times New Roman"/>
          <w:b/>
          <w:bCs/>
          <w:color w:val="000000"/>
          <w:spacing w:val="0"/>
          <w:w w:val="100"/>
          <w:position w:val="0"/>
          <w:sz w:val="19"/>
          <w:szCs w:val="19"/>
          <w:lang w:val="en-US" w:eastAsia="en-US" w:bidi="en-US"/>
        </w:rPr>
        <w:t xml:space="preserve">（8.8） </w:t>
      </w:r>
      <w:r>
        <w:rPr>
          <w:rFonts w:ascii="Times New Roman" w:hAnsi="Times New Roman" w:eastAsia="Times New Roman" w:cs="Times New Roman"/>
          <w:b/>
          <w:bCs/>
          <w:color w:val="000000"/>
          <w:spacing w:val="0"/>
          <w:w w:val="100"/>
          <w:position w:val="0"/>
          <w:sz w:val="19"/>
          <w:szCs w:val="19"/>
          <w:vertAlign w:val="subscript"/>
        </w:rPr>
        <w:t>0</w:t>
      </w:r>
    </w:p>
    <w:p>
      <w:pPr>
        <w:pStyle w:val="7"/>
        <w:keepNext w:val="0"/>
        <w:keepLines w:val="0"/>
        <w:widowControl w:val="0"/>
        <w:shd w:val="clear" w:color="auto" w:fill="auto"/>
        <w:bidi w:val="0"/>
        <w:spacing w:before="0" w:after="80" w:line="240" w:lineRule="auto"/>
        <w:ind w:left="0" w:right="0" w:firstLine="66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6.0.17</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41" w:name="bookmark141"/>
      <w:r>
        <w:rPr>
          <w:rFonts w:ascii="Times New Roman" w:hAnsi="Times New Roman" w:eastAsia="Times New Roman" w:cs="Times New Roman"/>
          <w:color w:val="000000"/>
          <w:spacing w:val="0"/>
          <w:w w:val="100"/>
          <w:position w:val="0"/>
          <w:lang w:val="en-US" w:eastAsia="en-US" w:bidi="en-US"/>
        </w:rPr>
        <w:t>8</w:t>
      </w:r>
      <w:bookmarkEnd w:id="141"/>
      <w:r>
        <w:rPr>
          <w:rFonts w:ascii="Times New Roman" w:hAnsi="Times New Roman" w:eastAsia="Times New Roman" w:cs="Times New Roman"/>
          <w:color w:val="000000"/>
          <w:spacing w:val="0"/>
          <w:w w:val="100"/>
          <w:position w:val="0"/>
          <w:lang w:val="en-US" w:eastAsia="en-US" w:bidi="en-US"/>
        </w:rPr>
        <w:t>.7</w:t>
      </w:r>
    </w:p>
    <w:p>
      <w:pPr>
        <w:pStyle w:val="7"/>
        <w:keepNext w:val="0"/>
        <w:keepLines w:val="0"/>
        <w:widowControl w:val="0"/>
        <w:shd w:val="clear" w:color="auto" w:fill="auto"/>
        <w:bidi w:val="0"/>
        <w:spacing w:before="0" w:after="80" w:line="240" w:lineRule="auto"/>
        <w:ind w:left="0" w:right="0" w:firstLine="720"/>
        <w:jc w:val="left"/>
      </w:pPr>
      <w:r>
        <w:rPr>
          <w:rFonts w:ascii="宋体" w:hAnsi="宋体" w:eastAsia="宋体" w:cs="宋体"/>
          <w:b w:val="0"/>
          <w:bCs w:val="0"/>
          <w:color w:val="000000"/>
          <w:spacing w:val="0"/>
          <w:w w:val="100"/>
          <w:position w:val="0"/>
          <w:sz w:val="18"/>
          <w:szCs w:val="18"/>
          <w:lang w:val="zh-TW" w:eastAsia="zh-TW" w:bidi="zh-TW"/>
        </w:rPr>
        <w:t xml:space="preserve">载客里程 </w:t>
      </w:r>
      <w:r>
        <w:rPr>
          <w:rFonts w:ascii="Times New Roman" w:hAnsi="Times New Roman" w:eastAsia="Times New Roman" w:cs="Times New Roman"/>
          <w:color w:val="000000"/>
          <w:spacing w:val="0"/>
          <w:w w:val="100"/>
          <w:position w:val="0"/>
          <w:lang w:val="en-US" w:eastAsia="en-US" w:bidi="en-US"/>
        </w:rPr>
        <w:t>passenger mileage</w:t>
      </w:r>
    </w:p>
    <w:p>
      <w:pPr>
        <w:pStyle w:val="23"/>
        <w:keepNext w:val="0"/>
        <w:keepLines w:val="0"/>
        <w:widowControl w:val="0"/>
        <w:shd w:val="clear" w:color="auto" w:fill="auto"/>
        <w:bidi w:val="0"/>
        <w:spacing w:before="0" w:after="80" w:line="240" w:lineRule="auto"/>
        <w:ind w:left="0" w:right="0" w:firstLine="720"/>
        <w:jc w:val="left"/>
      </w:pPr>
      <w:r>
        <w:rPr>
          <w:color w:val="000000"/>
          <w:spacing w:val="0"/>
          <w:w w:val="100"/>
          <w:position w:val="0"/>
        </w:rPr>
        <w:t>在运营服务过程中，运载工具载客的行驶里程。</w:t>
      </w:r>
    </w:p>
    <w:p>
      <w:pPr>
        <w:pStyle w:val="7"/>
        <w:keepNext w:val="0"/>
        <w:keepLines w:val="0"/>
        <w:widowControl w:val="0"/>
        <w:shd w:val="clear" w:color="auto" w:fill="auto"/>
        <w:bidi w:val="0"/>
        <w:spacing w:before="0" w:after="80" w:line="240" w:lineRule="auto"/>
        <w:ind w:left="0" w:right="0" w:firstLine="66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6.0.19</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42" w:name="bookmark142"/>
      <w:r>
        <w:rPr>
          <w:rFonts w:ascii="Times New Roman" w:hAnsi="Times New Roman" w:eastAsia="Times New Roman" w:cs="Times New Roman"/>
          <w:color w:val="000000"/>
          <w:spacing w:val="0"/>
          <w:w w:val="100"/>
          <w:position w:val="0"/>
          <w:lang w:val="en-US" w:eastAsia="en-US" w:bidi="en-US"/>
        </w:rPr>
        <w:t>8</w:t>
      </w:r>
      <w:bookmarkEnd w:id="142"/>
      <w:r>
        <w:rPr>
          <w:rFonts w:ascii="Times New Roman" w:hAnsi="Times New Roman" w:eastAsia="Times New Roman" w:cs="Times New Roman"/>
          <w:color w:val="000000"/>
          <w:spacing w:val="0"/>
          <w:w w:val="100"/>
          <w:position w:val="0"/>
          <w:lang w:val="en-US" w:eastAsia="en-US" w:bidi="en-US"/>
        </w:rPr>
        <w:t>.8</w:t>
      </w:r>
    </w:p>
    <w:p>
      <w:pPr>
        <w:pStyle w:val="7"/>
        <w:keepNext w:val="0"/>
        <w:keepLines w:val="0"/>
        <w:widowControl w:val="0"/>
        <w:shd w:val="clear" w:color="auto" w:fill="auto"/>
        <w:bidi w:val="0"/>
        <w:spacing w:before="0" w:after="80" w:line="240" w:lineRule="auto"/>
        <w:ind w:left="0" w:right="0" w:firstLine="720"/>
        <w:jc w:val="left"/>
      </w:pPr>
      <w:r>
        <w:rPr>
          <w:rFonts w:ascii="宋体" w:hAnsi="宋体" w:eastAsia="宋体" w:cs="宋体"/>
          <w:b w:val="0"/>
          <w:bCs w:val="0"/>
          <w:color w:val="000000"/>
          <w:spacing w:val="0"/>
          <w:w w:val="100"/>
          <w:position w:val="0"/>
          <w:sz w:val="18"/>
          <w:szCs w:val="18"/>
          <w:lang w:val="zh-TW" w:eastAsia="zh-TW" w:bidi="zh-TW"/>
        </w:rPr>
        <w:t xml:space="preserve">空驶里程 </w:t>
      </w:r>
      <w:r>
        <w:rPr>
          <w:rFonts w:ascii="Times New Roman" w:hAnsi="Times New Roman" w:eastAsia="Times New Roman" w:cs="Times New Roman"/>
          <w:color w:val="000000"/>
          <w:spacing w:val="0"/>
          <w:w w:val="100"/>
          <w:position w:val="0"/>
          <w:lang w:val="en-US" w:eastAsia="en-US" w:bidi="en-US"/>
        </w:rPr>
        <w:t>deadhead mileage</w:t>
      </w:r>
    </w:p>
    <w:p>
      <w:pPr>
        <w:pStyle w:val="23"/>
        <w:keepNext w:val="0"/>
        <w:keepLines w:val="0"/>
        <w:widowControl w:val="0"/>
        <w:shd w:val="clear" w:color="auto" w:fill="auto"/>
        <w:bidi w:val="0"/>
        <w:spacing w:before="0" w:after="80" w:line="240" w:lineRule="auto"/>
        <w:ind w:left="0" w:right="0" w:firstLine="720"/>
        <w:jc w:val="left"/>
      </w:pPr>
      <w:r>
        <w:rPr>
          <w:color w:val="000000"/>
          <w:spacing w:val="0"/>
          <w:w w:val="100"/>
          <w:position w:val="0"/>
        </w:rPr>
        <w:t>在运营服务过程中，运载工具未载客的行驶里程。</w:t>
      </w:r>
    </w:p>
    <w:p>
      <w:pPr>
        <w:pStyle w:val="7"/>
        <w:keepNext w:val="0"/>
        <w:keepLines w:val="0"/>
        <w:widowControl w:val="0"/>
        <w:shd w:val="clear" w:color="auto" w:fill="auto"/>
        <w:bidi w:val="0"/>
        <w:spacing w:before="0" w:after="80" w:line="240" w:lineRule="auto"/>
        <w:ind w:left="0" w:right="0" w:firstLine="66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6.0.20</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43" w:name="bookmark143"/>
      <w:r>
        <w:rPr>
          <w:rFonts w:ascii="Times New Roman" w:hAnsi="Times New Roman" w:eastAsia="Times New Roman" w:cs="Times New Roman"/>
          <w:color w:val="000000"/>
          <w:spacing w:val="0"/>
          <w:w w:val="100"/>
          <w:position w:val="0"/>
          <w:lang w:val="en-US" w:eastAsia="en-US" w:bidi="en-US"/>
        </w:rPr>
        <w:t>8</w:t>
      </w:r>
      <w:bookmarkEnd w:id="143"/>
      <w:r>
        <w:rPr>
          <w:rFonts w:ascii="Times New Roman" w:hAnsi="Times New Roman" w:eastAsia="Times New Roman" w:cs="Times New Roman"/>
          <w:color w:val="000000"/>
          <w:spacing w:val="0"/>
          <w:w w:val="100"/>
          <w:position w:val="0"/>
          <w:lang w:val="en-US" w:eastAsia="en-US" w:bidi="en-US"/>
        </w:rPr>
        <w:t>.9</w:t>
      </w:r>
    </w:p>
    <w:p>
      <w:pPr>
        <w:pStyle w:val="7"/>
        <w:keepNext w:val="0"/>
        <w:keepLines w:val="0"/>
        <w:widowControl w:val="0"/>
        <w:shd w:val="clear" w:color="auto" w:fill="auto"/>
        <w:bidi w:val="0"/>
        <w:spacing w:before="0" w:after="80" w:line="240" w:lineRule="auto"/>
        <w:ind w:left="0" w:right="0" w:firstLine="720"/>
        <w:jc w:val="both"/>
      </w:pPr>
      <w:r>
        <w:rPr>
          <w:rFonts w:ascii="宋体" w:hAnsi="宋体" w:eastAsia="宋体" w:cs="宋体"/>
          <w:b w:val="0"/>
          <w:bCs w:val="0"/>
          <w:color w:val="000000"/>
          <w:spacing w:val="0"/>
          <w:w w:val="100"/>
          <w:position w:val="0"/>
          <w:sz w:val="18"/>
          <w:szCs w:val="18"/>
          <w:lang w:val="zh-TW" w:eastAsia="zh-TW" w:bidi="zh-TW"/>
        </w:rPr>
        <w:t xml:space="preserve">总行驶里程 </w:t>
      </w:r>
      <w:r>
        <w:rPr>
          <w:rFonts w:ascii="Times New Roman" w:hAnsi="Times New Roman" w:eastAsia="Times New Roman" w:cs="Times New Roman"/>
          <w:color w:val="000000"/>
          <w:spacing w:val="0"/>
          <w:w w:val="100"/>
          <w:position w:val="0"/>
          <w:lang w:val="en-US" w:eastAsia="en-US" w:bidi="en-US"/>
        </w:rPr>
        <w:t>total miles traveled</w:t>
      </w:r>
    </w:p>
    <w:p>
      <w:pPr>
        <w:pStyle w:val="23"/>
        <w:keepNext w:val="0"/>
        <w:keepLines w:val="0"/>
        <w:widowControl w:val="0"/>
        <w:shd w:val="clear" w:color="auto" w:fill="auto"/>
        <w:bidi w:val="0"/>
        <w:spacing w:before="0" w:after="80" w:line="240" w:lineRule="auto"/>
        <w:ind w:left="0" w:right="0" w:firstLine="720"/>
        <w:jc w:val="both"/>
      </w:pPr>
      <w:r>
        <w:rPr>
          <w:color w:val="000000"/>
          <w:spacing w:val="0"/>
          <w:w w:val="100"/>
          <w:position w:val="0"/>
        </w:rPr>
        <w:t>运载工具所行驶的全部里程。</w:t>
      </w:r>
    </w:p>
    <w:p>
      <w:pPr>
        <w:pStyle w:val="7"/>
        <w:keepNext w:val="0"/>
        <w:keepLines w:val="0"/>
        <w:widowControl w:val="0"/>
        <w:shd w:val="clear" w:color="auto" w:fill="auto"/>
        <w:bidi w:val="0"/>
        <w:spacing w:before="0" w:after="80" w:line="240" w:lineRule="auto"/>
        <w:ind w:left="0" w:right="0" w:firstLine="66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6.0.17</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44" w:name="bookmark144"/>
      <w:r>
        <w:rPr>
          <w:rFonts w:ascii="Times New Roman" w:hAnsi="Times New Roman" w:eastAsia="Times New Roman" w:cs="Times New Roman"/>
          <w:color w:val="000000"/>
          <w:spacing w:val="0"/>
          <w:w w:val="100"/>
          <w:position w:val="0"/>
          <w:lang w:val="en-US" w:eastAsia="en-US" w:bidi="en-US"/>
        </w:rPr>
        <w:t>8</w:t>
      </w:r>
      <w:bookmarkEnd w:id="144"/>
      <w:r>
        <w:rPr>
          <w:rFonts w:ascii="Times New Roman" w:hAnsi="Times New Roman" w:eastAsia="Times New Roman" w:cs="Times New Roman"/>
          <w:color w:val="000000"/>
          <w:spacing w:val="0"/>
          <w:w w:val="100"/>
          <w:position w:val="0"/>
          <w:lang w:val="en-US" w:eastAsia="en-US" w:bidi="en-US"/>
        </w:rPr>
        <w:t>.10</w:t>
      </w:r>
    </w:p>
    <w:p>
      <w:pPr>
        <w:pStyle w:val="7"/>
        <w:keepNext w:val="0"/>
        <w:keepLines w:val="0"/>
        <w:widowControl w:val="0"/>
        <w:shd w:val="clear" w:color="auto" w:fill="auto"/>
        <w:bidi w:val="0"/>
        <w:spacing w:before="0" w:after="80" w:line="240" w:lineRule="auto"/>
        <w:ind w:left="0" w:right="0" w:firstLine="720"/>
        <w:jc w:val="left"/>
      </w:pPr>
      <w:r>
        <w:rPr>
          <w:rFonts w:ascii="宋体" w:hAnsi="宋体" w:eastAsia="宋体" w:cs="宋体"/>
          <w:b w:val="0"/>
          <w:bCs w:val="0"/>
          <w:color w:val="000000"/>
          <w:spacing w:val="0"/>
          <w:w w:val="100"/>
          <w:position w:val="0"/>
          <w:sz w:val="18"/>
          <w:szCs w:val="18"/>
          <w:lang w:val="zh-TW" w:eastAsia="zh-TW" w:bidi="zh-TW"/>
        </w:rPr>
        <w:t xml:space="preserve">客位里程 </w:t>
      </w:r>
      <w:r>
        <w:rPr>
          <w:rFonts w:ascii="Times New Roman" w:hAnsi="Times New Roman" w:eastAsia="Times New Roman" w:cs="Times New Roman"/>
          <w:color w:val="000000"/>
          <w:spacing w:val="0"/>
          <w:w w:val="100"/>
          <w:position w:val="0"/>
          <w:lang w:val="en-US" w:eastAsia="en-US" w:bidi="en-US"/>
        </w:rPr>
        <w:t>seat mile</w:t>
      </w:r>
    </w:p>
    <w:p>
      <w:pPr>
        <w:pStyle w:val="23"/>
        <w:keepNext w:val="0"/>
        <w:keepLines w:val="0"/>
        <w:widowControl w:val="0"/>
        <w:shd w:val="clear" w:color="auto" w:fill="auto"/>
        <w:bidi w:val="0"/>
        <w:spacing w:before="0" w:after="80" w:line="240" w:lineRule="auto"/>
        <w:ind w:left="0" w:right="0" w:firstLine="720"/>
        <w:jc w:val="left"/>
      </w:pPr>
      <w:r>
        <w:rPr>
          <w:color w:val="000000"/>
          <w:spacing w:val="0"/>
          <w:w w:val="100"/>
          <w:position w:val="0"/>
        </w:rPr>
        <w:t>运载工具的客位数与载客里程的乘积。</w:t>
      </w:r>
    </w:p>
    <w:p>
      <w:pPr>
        <w:pStyle w:val="7"/>
        <w:keepNext w:val="0"/>
        <w:keepLines w:val="0"/>
        <w:widowControl w:val="0"/>
        <w:shd w:val="clear" w:color="auto" w:fill="auto"/>
        <w:bidi w:val="0"/>
        <w:spacing w:before="0" w:after="80" w:line="240" w:lineRule="auto"/>
        <w:ind w:left="0" w:right="0" w:firstLine="66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6.0.25</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45" w:name="bookmark145"/>
      <w:r>
        <w:rPr>
          <w:rFonts w:ascii="Times New Roman" w:hAnsi="Times New Roman" w:eastAsia="Times New Roman" w:cs="Times New Roman"/>
          <w:color w:val="000000"/>
          <w:spacing w:val="0"/>
          <w:w w:val="100"/>
          <w:position w:val="0"/>
          <w:lang w:val="en-US" w:eastAsia="en-US" w:bidi="en-US"/>
        </w:rPr>
        <w:t>8</w:t>
      </w:r>
      <w:bookmarkEnd w:id="145"/>
      <w:r>
        <w:rPr>
          <w:rFonts w:ascii="Times New Roman" w:hAnsi="Times New Roman" w:eastAsia="Times New Roman" w:cs="Times New Roman"/>
          <w:color w:val="000000"/>
          <w:spacing w:val="0"/>
          <w:w w:val="100"/>
          <w:position w:val="0"/>
          <w:lang w:val="en-US" w:eastAsia="en-US" w:bidi="en-US"/>
        </w:rPr>
        <w:t>.11</w:t>
      </w:r>
    </w:p>
    <w:p>
      <w:pPr>
        <w:pStyle w:val="7"/>
        <w:keepNext w:val="0"/>
        <w:keepLines w:val="0"/>
        <w:widowControl w:val="0"/>
        <w:shd w:val="clear" w:color="auto" w:fill="auto"/>
        <w:bidi w:val="0"/>
        <w:spacing w:before="0" w:after="80" w:line="240" w:lineRule="auto"/>
        <w:ind w:left="0" w:right="0" w:firstLine="720"/>
        <w:jc w:val="both"/>
      </w:pPr>
      <w:r>
        <w:rPr>
          <w:rFonts w:ascii="宋体" w:hAnsi="宋体" w:eastAsia="宋体" w:cs="宋体"/>
          <w:b w:val="0"/>
          <w:bCs w:val="0"/>
          <w:color w:val="000000"/>
          <w:spacing w:val="0"/>
          <w:w w:val="100"/>
          <w:position w:val="0"/>
          <w:sz w:val="18"/>
          <w:szCs w:val="18"/>
          <w:lang w:val="zh-TW" w:eastAsia="zh-TW" w:bidi="zh-TW"/>
        </w:rPr>
        <w:t xml:space="preserve">车（列车、船）公里 </w:t>
      </w:r>
      <w:r>
        <w:rPr>
          <w:rFonts w:ascii="Times New Roman" w:hAnsi="Times New Roman" w:eastAsia="Times New Roman" w:cs="Times New Roman"/>
          <w:color w:val="000000"/>
          <w:spacing w:val="0"/>
          <w:w w:val="100"/>
          <w:position w:val="0"/>
          <w:lang w:val="en-US" w:eastAsia="en-US" w:bidi="en-US"/>
        </w:rPr>
        <w:t>vehicle （ship）kilometer</w:t>
      </w:r>
    </w:p>
    <w:p>
      <w:pPr>
        <w:pStyle w:val="23"/>
        <w:keepNext w:val="0"/>
        <w:keepLines w:val="0"/>
        <w:widowControl w:val="0"/>
        <w:shd w:val="clear" w:color="auto" w:fill="auto"/>
        <w:bidi w:val="0"/>
        <w:spacing w:before="0" w:after="80" w:line="240" w:lineRule="auto"/>
        <w:ind w:left="0" w:right="0" w:firstLine="720"/>
        <w:jc w:val="both"/>
      </w:pPr>
      <w:r>
        <w:rPr>
          <w:color w:val="000000"/>
          <w:spacing w:val="0"/>
          <w:w w:val="100"/>
          <w:position w:val="0"/>
        </w:rPr>
        <w:t>一运营车辆（列车、船）运行一公里，是车（列车、船）运行里程的计量单位。</w:t>
      </w:r>
    </w:p>
    <w:p>
      <w:pPr>
        <w:pStyle w:val="7"/>
        <w:keepNext w:val="0"/>
        <w:keepLines w:val="0"/>
        <w:widowControl w:val="0"/>
        <w:shd w:val="clear" w:color="auto" w:fill="auto"/>
        <w:bidi w:val="0"/>
        <w:spacing w:before="0" w:after="80" w:line="240" w:lineRule="auto"/>
        <w:ind w:left="0" w:right="0" w:firstLine="66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6.0.21</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46" w:name="bookmark146"/>
      <w:r>
        <w:rPr>
          <w:rFonts w:ascii="Times New Roman" w:hAnsi="Times New Roman" w:eastAsia="Times New Roman" w:cs="Times New Roman"/>
          <w:color w:val="000000"/>
          <w:spacing w:val="0"/>
          <w:w w:val="100"/>
          <w:position w:val="0"/>
          <w:lang w:val="en-US" w:eastAsia="en-US" w:bidi="en-US"/>
        </w:rPr>
        <w:t>8</w:t>
      </w:r>
      <w:bookmarkEnd w:id="146"/>
      <w:r>
        <w:rPr>
          <w:rFonts w:ascii="Times New Roman" w:hAnsi="Times New Roman" w:eastAsia="Times New Roman" w:cs="Times New Roman"/>
          <w:color w:val="000000"/>
          <w:spacing w:val="0"/>
          <w:w w:val="100"/>
          <w:position w:val="0"/>
          <w:lang w:val="en-US" w:eastAsia="en-US" w:bidi="en-US"/>
        </w:rPr>
        <w:t>.12</w:t>
      </w:r>
    </w:p>
    <w:p>
      <w:pPr>
        <w:pStyle w:val="7"/>
        <w:keepNext w:val="0"/>
        <w:keepLines w:val="0"/>
        <w:widowControl w:val="0"/>
        <w:shd w:val="clear" w:color="auto" w:fill="auto"/>
        <w:bidi w:val="0"/>
        <w:spacing w:before="0" w:after="80" w:line="240" w:lineRule="auto"/>
        <w:ind w:left="0" w:right="0" w:firstLine="720"/>
        <w:jc w:val="left"/>
      </w:pPr>
      <w:r>
        <w:rPr>
          <w:rFonts w:ascii="宋体" w:hAnsi="宋体" w:eastAsia="宋体" w:cs="宋体"/>
          <w:b w:val="0"/>
          <w:bCs w:val="0"/>
          <w:color w:val="000000"/>
          <w:spacing w:val="0"/>
          <w:w w:val="100"/>
          <w:position w:val="0"/>
          <w:sz w:val="18"/>
          <w:szCs w:val="18"/>
          <w:lang w:val="zh-TW" w:eastAsia="zh-TW" w:bidi="zh-TW"/>
        </w:rPr>
        <w:t xml:space="preserve">里程利用率 </w:t>
      </w:r>
      <w:r>
        <w:rPr>
          <w:rFonts w:ascii="Times New Roman" w:hAnsi="Times New Roman" w:eastAsia="Times New Roman" w:cs="Times New Roman"/>
          <w:color w:val="000000"/>
          <w:spacing w:val="0"/>
          <w:w w:val="100"/>
          <w:position w:val="0"/>
          <w:lang w:val="en-US" w:eastAsia="en-US" w:bidi="en-US"/>
        </w:rPr>
        <w:t>mileage utilization rate</w:t>
      </w:r>
    </w:p>
    <w:p>
      <w:pPr>
        <w:pStyle w:val="23"/>
        <w:keepNext w:val="0"/>
        <w:keepLines w:val="0"/>
        <w:widowControl w:val="0"/>
        <w:shd w:val="clear" w:color="auto" w:fill="auto"/>
        <w:bidi w:val="0"/>
        <w:spacing w:before="0" w:after="80" w:line="240" w:lineRule="auto"/>
        <w:ind w:left="0" w:right="0" w:firstLine="720"/>
        <w:jc w:val="left"/>
      </w:pPr>
      <w:r>
        <w:rPr>
          <w:color w:val="000000"/>
          <w:spacing w:val="0"/>
          <w:w w:val="100"/>
          <w:position w:val="0"/>
        </w:rPr>
        <w:t>运载工具的载客里程与运营里程之比。</w:t>
      </w:r>
    </w:p>
    <w:p>
      <w:pPr>
        <w:pStyle w:val="7"/>
        <w:keepNext w:val="0"/>
        <w:keepLines w:val="0"/>
        <w:widowControl w:val="0"/>
        <w:shd w:val="clear" w:color="auto" w:fill="auto"/>
        <w:bidi w:val="0"/>
        <w:spacing w:before="0" w:after="80" w:line="240" w:lineRule="auto"/>
        <w:ind w:left="0" w:right="0" w:firstLine="66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6.0.22</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47" w:name="bookmark147"/>
      <w:r>
        <w:rPr>
          <w:rFonts w:ascii="Times New Roman" w:hAnsi="Times New Roman" w:eastAsia="Times New Roman" w:cs="Times New Roman"/>
          <w:color w:val="000000"/>
          <w:spacing w:val="0"/>
          <w:w w:val="100"/>
          <w:position w:val="0"/>
          <w:lang w:val="en-US" w:eastAsia="en-US" w:bidi="en-US"/>
        </w:rPr>
        <w:t>8</w:t>
      </w:r>
      <w:bookmarkEnd w:id="147"/>
      <w:r>
        <w:rPr>
          <w:rFonts w:ascii="Times New Roman" w:hAnsi="Times New Roman" w:eastAsia="Times New Roman" w:cs="Times New Roman"/>
          <w:color w:val="000000"/>
          <w:spacing w:val="0"/>
          <w:w w:val="100"/>
          <w:position w:val="0"/>
          <w:lang w:val="en-US" w:eastAsia="en-US" w:bidi="en-US"/>
        </w:rPr>
        <w:t>.13</w:t>
      </w:r>
    </w:p>
    <w:p>
      <w:pPr>
        <w:pStyle w:val="7"/>
        <w:keepNext w:val="0"/>
        <w:keepLines w:val="0"/>
        <w:widowControl w:val="0"/>
        <w:shd w:val="clear" w:color="auto" w:fill="auto"/>
        <w:bidi w:val="0"/>
        <w:spacing w:before="0" w:after="80" w:line="240" w:lineRule="auto"/>
        <w:ind w:left="0" w:right="0" w:firstLine="720"/>
        <w:jc w:val="left"/>
      </w:pPr>
      <w:r>
        <w:rPr>
          <w:rFonts w:ascii="宋体" w:hAnsi="宋体" w:eastAsia="宋体" w:cs="宋体"/>
          <w:b w:val="0"/>
          <w:bCs w:val="0"/>
          <w:color w:val="000000"/>
          <w:spacing w:val="0"/>
          <w:w w:val="100"/>
          <w:position w:val="0"/>
          <w:sz w:val="18"/>
          <w:szCs w:val="18"/>
          <w:lang w:val="zh-TW" w:eastAsia="zh-TW" w:bidi="zh-TW"/>
        </w:rPr>
        <w:t xml:space="preserve">车（列车、船）日行程 </w:t>
      </w:r>
      <w:r>
        <w:rPr>
          <w:rFonts w:ascii="Times New Roman" w:hAnsi="Times New Roman" w:eastAsia="Times New Roman" w:cs="Times New Roman"/>
          <w:color w:val="000000"/>
          <w:spacing w:val="0"/>
          <w:w w:val="100"/>
          <w:position w:val="0"/>
          <w:lang w:val="en-US" w:eastAsia="en-US" w:bidi="en-US"/>
        </w:rPr>
        <w:t>daily vehicle</w:t>
      </w:r>
      <w:r>
        <w:rPr>
          <w:rFonts w:ascii="Times New Roman" w:hAnsi="Times New Roman" w:eastAsia="Times New Roman" w:cs="Times New Roman"/>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en-US" w:eastAsia="en-US" w:bidi="en-US"/>
        </w:rPr>
        <w:t>ship</w:t>
      </w:r>
      <w:r>
        <w:rPr>
          <w:rFonts w:ascii="Times New Roman" w:hAnsi="Times New Roman" w:eastAsia="Times New Roman" w:cs="Times New Roman"/>
          <w:color w:val="000000"/>
          <w:spacing w:val="0"/>
          <w:w w:val="100"/>
          <w:position w:val="0"/>
          <w:lang w:val="zh-TW" w:eastAsia="zh-TW" w:bidi="zh-TW"/>
        </w:rPr>
        <w:t>）</w:t>
      </w:r>
      <w:r>
        <w:rPr>
          <w:rFonts w:ascii="Times New Roman" w:hAnsi="Times New Roman" w:eastAsia="Times New Roman" w:cs="Times New Roman"/>
          <w:color w:val="000000"/>
          <w:spacing w:val="0"/>
          <w:w w:val="100"/>
          <w:position w:val="0"/>
          <w:lang w:val="en-US" w:eastAsia="en-US" w:bidi="en-US"/>
        </w:rPr>
        <w:t>-kilometer</w:t>
      </w:r>
    </w:p>
    <w:p>
      <w:pPr>
        <w:pStyle w:val="23"/>
        <w:keepNext w:val="0"/>
        <w:keepLines w:val="0"/>
        <w:widowControl w:val="0"/>
        <w:shd w:val="clear" w:color="auto" w:fill="auto"/>
        <w:bidi w:val="0"/>
        <w:spacing w:before="0" w:after="80" w:line="240" w:lineRule="auto"/>
        <w:ind w:left="0" w:right="0" w:firstLine="720"/>
        <w:jc w:val="left"/>
      </w:pPr>
      <w:r>
        <w:rPr>
          <w:color w:val="000000"/>
          <w:spacing w:val="0"/>
          <w:w w:val="100"/>
          <w:position w:val="0"/>
        </w:rPr>
        <w:t>运载工具在一日内行驶的全部</w:t>
      </w:r>
      <w:r>
        <w:rPr>
          <w:color w:val="000000"/>
          <w:spacing w:val="0"/>
          <w:w w:val="100"/>
          <w:position w:val="0"/>
          <w:lang w:val="zh-CN" w:eastAsia="zh-CN" w:bidi="zh-CN"/>
        </w:rPr>
        <w:t>里程。</w:t>
      </w:r>
    </w:p>
    <w:p>
      <w:pPr>
        <w:pStyle w:val="7"/>
        <w:keepNext w:val="0"/>
        <w:keepLines w:val="0"/>
        <w:widowControl w:val="0"/>
        <w:shd w:val="clear" w:color="auto" w:fill="auto"/>
        <w:bidi w:val="0"/>
        <w:spacing w:before="0" w:after="80" w:line="240" w:lineRule="auto"/>
        <w:ind w:left="0" w:right="0" w:firstLine="66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6.0.23</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300"/>
        <w:jc w:val="left"/>
      </w:pPr>
      <w:bookmarkStart w:id="148" w:name="bookmark148"/>
      <w:r>
        <w:rPr>
          <w:rFonts w:ascii="Times New Roman" w:hAnsi="Times New Roman" w:eastAsia="Times New Roman" w:cs="Times New Roman"/>
          <w:color w:val="000000"/>
          <w:spacing w:val="0"/>
          <w:w w:val="100"/>
          <w:position w:val="0"/>
          <w:lang w:val="en-US" w:eastAsia="en-US" w:bidi="en-US"/>
        </w:rPr>
        <w:t>8</w:t>
      </w:r>
      <w:bookmarkEnd w:id="148"/>
      <w:r>
        <w:rPr>
          <w:rFonts w:ascii="Times New Roman" w:hAnsi="Times New Roman" w:eastAsia="Times New Roman" w:cs="Times New Roman"/>
          <w:color w:val="000000"/>
          <w:spacing w:val="0"/>
          <w:w w:val="100"/>
          <w:position w:val="0"/>
          <w:lang w:val="en-US" w:eastAsia="en-US" w:bidi="en-US"/>
        </w:rPr>
        <w:t>.14</w:t>
      </w:r>
    </w:p>
    <w:p>
      <w:pPr>
        <w:pStyle w:val="7"/>
        <w:keepNext w:val="0"/>
        <w:keepLines w:val="0"/>
        <w:widowControl w:val="0"/>
        <w:shd w:val="clear" w:color="auto" w:fill="auto"/>
        <w:bidi w:val="0"/>
        <w:spacing w:before="0" w:after="80" w:line="240" w:lineRule="auto"/>
        <w:ind w:left="0" w:right="0" w:firstLine="720"/>
        <w:jc w:val="left"/>
      </w:pPr>
      <w:r>
        <w:rPr>
          <w:rFonts w:ascii="宋体" w:hAnsi="宋体" w:eastAsia="宋体" w:cs="宋体"/>
          <w:b w:val="0"/>
          <w:bCs w:val="0"/>
          <w:color w:val="000000"/>
          <w:spacing w:val="0"/>
          <w:w w:val="100"/>
          <w:position w:val="0"/>
          <w:sz w:val="18"/>
          <w:szCs w:val="18"/>
          <w:lang w:val="zh-TW" w:eastAsia="zh-TW" w:bidi="zh-TW"/>
        </w:rPr>
        <w:t xml:space="preserve">运力 利］用率 </w:t>
      </w:r>
      <w:r>
        <w:rPr>
          <w:rFonts w:ascii="Times New Roman" w:hAnsi="Times New Roman" w:eastAsia="Times New Roman" w:cs="Times New Roman"/>
          <w:color w:val="000000"/>
          <w:spacing w:val="0"/>
          <w:w w:val="100"/>
          <w:position w:val="0"/>
          <w:lang w:val="en-US" w:eastAsia="en-US" w:bidi="en-US"/>
        </w:rPr>
        <w:t>capacity utilization rate</w:t>
      </w:r>
    </w:p>
    <w:p>
      <w:pPr>
        <w:pStyle w:val="23"/>
        <w:keepNext w:val="0"/>
        <w:keepLines w:val="0"/>
        <w:widowControl w:val="0"/>
        <w:shd w:val="clear" w:color="auto" w:fill="auto"/>
        <w:bidi w:val="0"/>
        <w:spacing w:before="0" w:after="80" w:line="240" w:lineRule="auto"/>
        <w:ind w:left="0" w:right="0" w:firstLine="720"/>
        <w:jc w:val="left"/>
        <w:sectPr>
          <w:headerReference r:id="rId39" w:type="default"/>
          <w:footerReference r:id="rId41" w:type="default"/>
          <w:headerReference r:id="rId40" w:type="even"/>
          <w:footerReference r:id="rId42" w:type="even"/>
          <w:footnotePr>
            <w:numFmt w:val="decimal"/>
          </w:footnotePr>
          <w:type w:val="continuous"/>
          <w:pgSz w:w="11900" w:h="16840"/>
          <w:pgMar w:top="1921" w:right="928" w:bottom="1351" w:left="1188" w:header="0" w:footer="3" w:gutter="0"/>
          <w:cols w:space="720" w:num="1"/>
          <w:rtlGutter w:val="0"/>
          <w:docGrid w:linePitch="360" w:charSpace="0"/>
        </w:sectPr>
      </w:pPr>
      <w:r>
        <w:rPr>
          <w:color w:val="000000"/>
          <w:spacing w:val="0"/>
          <w:w w:val="100"/>
          <w:position w:val="0"/>
        </w:rPr>
        <w:t>客运周转量与客位里程之比。</w:t>
      </w:r>
    </w:p>
    <w:p>
      <w:pPr>
        <w:pStyle w:val="7"/>
        <w:keepNext w:val="0"/>
        <w:keepLines w:val="0"/>
        <w:widowControl w:val="0"/>
        <w:shd w:val="clear" w:color="auto" w:fill="auto"/>
        <w:bidi w:val="0"/>
        <w:spacing w:before="0" w:after="80" w:line="240"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6.0.26]</w:t>
      </w:r>
    </w:p>
    <w:p>
      <w:pPr>
        <w:pStyle w:val="7"/>
        <w:keepNext w:val="0"/>
        <w:keepLines w:val="0"/>
        <w:widowControl w:val="0"/>
        <w:shd w:val="clear" w:color="auto" w:fill="auto"/>
        <w:bidi w:val="0"/>
        <w:spacing w:before="0" w:after="80" w:line="240" w:lineRule="auto"/>
        <w:ind w:left="0" w:right="0" w:firstLine="0"/>
        <w:jc w:val="left"/>
      </w:pPr>
      <w:bookmarkStart w:id="149" w:name="bookmark149"/>
      <w:r>
        <w:rPr>
          <w:rFonts w:ascii="Times New Roman" w:hAnsi="Times New Roman" w:eastAsia="Times New Roman" w:cs="Times New Roman"/>
          <w:color w:val="000000"/>
          <w:spacing w:val="0"/>
          <w:w w:val="100"/>
          <w:position w:val="0"/>
          <w:lang w:val="en-US" w:eastAsia="en-US" w:bidi="en-US"/>
        </w:rPr>
        <w:t>8</w:t>
      </w:r>
      <w:bookmarkEnd w:id="149"/>
      <w:r>
        <w:rPr>
          <w:rFonts w:ascii="Times New Roman" w:hAnsi="Times New Roman" w:eastAsia="Times New Roman" w:cs="Times New Roman"/>
          <w:color w:val="000000"/>
          <w:spacing w:val="0"/>
          <w:w w:val="100"/>
          <w:position w:val="0"/>
          <w:lang w:val="en-US" w:eastAsia="en-US" w:bidi="en-US"/>
        </w:rPr>
        <w:t>.15</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运营车辆（列车、船）数 </w:t>
      </w:r>
      <w:r>
        <w:rPr>
          <w:rFonts w:ascii="Times New Roman" w:hAnsi="Times New Roman" w:eastAsia="Times New Roman" w:cs="Times New Roman"/>
          <w:color w:val="000000"/>
          <w:spacing w:val="0"/>
          <w:w w:val="100"/>
          <w:position w:val="0"/>
          <w:lang w:val="en-US" w:eastAsia="en-US" w:bidi="en-US"/>
        </w:rPr>
        <w:t>operating vehicles</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可用于运营业务的全部车辆（列车、船）数。</w:t>
      </w:r>
    </w:p>
    <w:p>
      <w:pPr>
        <w:pStyle w:val="7"/>
        <w:keepNext w:val="0"/>
        <w:keepLines w:val="0"/>
        <w:widowControl w:val="0"/>
        <w:shd w:val="clear" w:color="auto" w:fill="auto"/>
        <w:bidi w:val="0"/>
        <w:spacing w:before="0" w:after="80" w:line="240" w:lineRule="auto"/>
        <w:ind w:left="0" w:right="0" w:firstLine="0"/>
        <w:jc w:val="left"/>
      </w:pPr>
      <w:bookmarkStart w:id="150" w:name="bookmark150"/>
      <w:r>
        <w:rPr>
          <w:rFonts w:ascii="Times New Roman" w:hAnsi="Times New Roman" w:eastAsia="Times New Roman" w:cs="Times New Roman"/>
          <w:color w:val="000000"/>
          <w:spacing w:val="0"/>
          <w:w w:val="100"/>
          <w:position w:val="0"/>
          <w:lang w:val="en-US" w:eastAsia="en-US" w:bidi="en-US"/>
        </w:rPr>
        <w:t>8</w:t>
      </w:r>
      <w:bookmarkEnd w:id="150"/>
      <w:r>
        <w:rPr>
          <w:rFonts w:ascii="Times New Roman" w:hAnsi="Times New Roman" w:eastAsia="Times New Roman" w:cs="Times New Roman"/>
          <w:color w:val="000000"/>
          <w:spacing w:val="0"/>
          <w:w w:val="100"/>
          <w:position w:val="0"/>
          <w:lang w:val="en-US" w:eastAsia="en-US" w:bidi="en-US"/>
        </w:rPr>
        <w:t>.16</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换乘系数 </w:t>
      </w:r>
      <w:r>
        <w:rPr>
          <w:rFonts w:ascii="Times New Roman" w:hAnsi="Times New Roman" w:eastAsia="Times New Roman" w:cs="Times New Roman"/>
          <w:color w:val="000000"/>
          <w:spacing w:val="0"/>
          <w:w w:val="100"/>
          <w:position w:val="0"/>
          <w:lang w:val="en-US" w:eastAsia="en-US" w:bidi="en-US"/>
        </w:rPr>
        <w:t>transfer coefficient</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乘车出行人次与换乘人次之和除以乘车出行人次。</w:t>
      </w:r>
    </w:p>
    <w:p>
      <w:pPr>
        <w:pStyle w:val="7"/>
        <w:keepNext w:val="0"/>
        <w:keepLines w:val="0"/>
        <w:widowControl w:val="0"/>
        <w:shd w:val="clear" w:color="auto" w:fill="auto"/>
        <w:bidi w:val="0"/>
        <w:spacing w:before="0" w:after="80" w:line="240"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 50220—95,</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2.0.2]</w:t>
      </w:r>
    </w:p>
    <w:p>
      <w:pPr>
        <w:pStyle w:val="7"/>
        <w:keepNext w:val="0"/>
        <w:keepLines w:val="0"/>
        <w:widowControl w:val="0"/>
        <w:shd w:val="clear" w:color="auto" w:fill="auto"/>
        <w:bidi w:val="0"/>
        <w:spacing w:before="0" w:after="80" w:line="240" w:lineRule="auto"/>
        <w:ind w:left="0" w:right="0" w:firstLine="0"/>
        <w:jc w:val="left"/>
      </w:pPr>
      <w:bookmarkStart w:id="151" w:name="bookmark151"/>
      <w:r>
        <w:rPr>
          <w:rFonts w:ascii="Times New Roman" w:hAnsi="Times New Roman" w:eastAsia="Times New Roman" w:cs="Times New Roman"/>
          <w:color w:val="000000"/>
          <w:spacing w:val="0"/>
          <w:w w:val="100"/>
          <w:position w:val="0"/>
          <w:lang w:val="en-US" w:eastAsia="en-US" w:bidi="en-US"/>
        </w:rPr>
        <w:t>8</w:t>
      </w:r>
      <w:bookmarkEnd w:id="151"/>
      <w:r>
        <w:rPr>
          <w:rFonts w:ascii="Times New Roman" w:hAnsi="Times New Roman" w:eastAsia="Times New Roman" w:cs="Times New Roman"/>
          <w:color w:val="000000"/>
          <w:spacing w:val="0"/>
          <w:w w:val="100"/>
          <w:position w:val="0"/>
          <w:lang w:val="en-US" w:eastAsia="en-US" w:bidi="en-US"/>
        </w:rPr>
        <w:t>.17</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居民出行量 </w:t>
      </w:r>
      <w:r>
        <w:rPr>
          <w:rFonts w:ascii="Times New Roman" w:hAnsi="Times New Roman" w:eastAsia="Times New Roman" w:cs="Times New Roman"/>
          <w:color w:val="000000"/>
          <w:spacing w:val="0"/>
          <w:w w:val="100"/>
          <w:position w:val="0"/>
          <w:lang w:val="en-US" w:eastAsia="en-US" w:bidi="en-US"/>
        </w:rPr>
        <w:t>resident trips</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在统计期内，居民出行的人次数。</w:t>
      </w:r>
    </w:p>
    <w:p>
      <w:pPr>
        <w:pStyle w:val="7"/>
        <w:keepNext w:val="0"/>
        <w:keepLines w:val="0"/>
        <w:widowControl w:val="0"/>
        <w:shd w:val="clear" w:color="auto" w:fill="auto"/>
        <w:bidi w:val="0"/>
        <w:spacing w:before="0" w:after="80" w:line="240"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ECJJ/T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4.1.5]</w:t>
      </w:r>
    </w:p>
    <w:p>
      <w:pPr>
        <w:pStyle w:val="7"/>
        <w:keepNext w:val="0"/>
        <w:keepLines w:val="0"/>
        <w:widowControl w:val="0"/>
        <w:shd w:val="clear" w:color="auto" w:fill="auto"/>
        <w:bidi w:val="0"/>
        <w:spacing w:before="0" w:after="80" w:line="240" w:lineRule="auto"/>
        <w:ind w:left="0" w:right="0" w:firstLine="0"/>
        <w:jc w:val="left"/>
      </w:pPr>
      <w:bookmarkStart w:id="152" w:name="bookmark152"/>
      <w:r>
        <w:rPr>
          <w:rFonts w:ascii="Times New Roman" w:hAnsi="Times New Roman" w:eastAsia="Times New Roman" w:cs="Times New Roman"/>
          <w:color w:val="000000"/>
          <w:spacing w:val="0"/>
          <w:w w:val="100"/>
          <w:position w:val="0"/>
          <w:lang w:val="en-US" w:eastAsia="en-US" w:bidi="en-US"/>
        </w:rPr>
        <w:t>8</w:t>
      </w:r>
      <w:bookmarkEnd w:id="152"/>
      <w:r>
        <w:rPr>
          <w:rFonts w:ascii="Times New Roman" w:hAnsi="Times New Roman" w:eastAsia="Times New Roman" w:cs="Times New Roman"/>
          <w:color w:val="000000"/>
          <w:spacing w:val="0"/>
          <w:w w:val="100"/>
          <w:position w:val="0"/>
          <w:lang w:val="en-US" w:eastAsia="en-US" w:bidi="en-US"/>
        </w:rPr>
        <w:t>.18</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人均日出行次数 </w:t>
      </w:r>
      <w:r>
        <w:rPr>
          <w:rFonts w:ascii="Times New Roman" w:hAnsi="Times New Roman" w:eastAsia="Times New Roman" w:cs="Times New Roman"/>
          <w:color w:val="000000"/>
          <w:spacing w:val="0"/>
          <w:w w:val="100"/>
          <w:position w:val="0"/>
          <w:lang w:val="en-US" w:eastAsia="en-US" w:bidi="en-US"/>
        </w:rPr>
        <w:t>average daily trips per capita</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统计期内，调查范围内居民人均日出行次数。</w:t>
      </w:r>
    </w:p>
    <w:p>
      <w:pPr>
        <w:pStyle w:val="7"/>
        <w:keepNext w:val="0"/>
        <w:keepLines w:val="0"/>
        <w:widowControl w:val="0"/>
        <w:shd w:val="clear" w:color="auto" w:fill="auto"/>
        <w:bidi w:val="0"/>
        <w:spacing w:before="0" w:after="80" w:line="240" w:lineRule="auto"/>
        <w:ind w:left="0" w:right="0" w:firstLine="0"/>
        <w:jc w:val="both"/>
      </w:pPr>
      <w:bookmarkStart w:id="153" w:name="bookmark153"/>
      <w:r>
        <w:rPr>
          <w:rFonts w:ascii="Times New Roman" w:hAnsi="Times New Roman" w:eastAsia="Times New Roman" w:cs="Times New Roman"/>
          <w:color w:val="000000"/>
          <w:spacing w:val="0"/>
          <w:w w:val="100"/>
          <w:position w:val="0"/>
          <w:lang w:val="en-US" w:eastAsia="en-US" w:bidi="en-US"/>
        </w:rPr>
        <w:t>8</w:t>
      </w:r>
      <w:bookmarkEnd w:id="153"/>
      <w:r>
        <w:rPr>
          <w:rFonts w:ascii="Times New Roman" w:hAnsi="Times New Roman" w:eastAsia="Times New Roman" w:cs="Times New Roman"/>
          <w:color w:val="000000"/>
          <w:spacing w:val="0"/>
          <w:w w:val="100"/>
          <w:position w:val="0"/>
          <w:lang w:val="en-US" w:eastAsia="en-US" w:bidi="en-US"/>
        </w:rPr>
        <w:t>.19</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出行时耗 </w:t>
      </w:r>
      <w:r>
        <w:rPr>
          <w:rFonts w:ascii="Times New Roman" w:hAnsi="Times New Roman" w:eastAsia="Times New Roman" w:cs="Times New Roman"/>
          <w:color w:val="000000"/>
          <w:spacing w:val="0"/>
          <w:w w:val="100"/>
          <w:position w:val="0"/>
          <w:lang w:val="en-US" w:eastAsia="en-US" w:bidi="en-US"/>
        </w:rPr>
        <w:t>travel time</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居民完成一次出行所耗费的时间。</w:t>
      </w:r>
    </w:p>
    <w:p>
      <w:pPr>
        <w:pStyle w:val="7"/>
        <w:keepNext w:val="0"/>
        <w:keepLines w:val="0"/>
        <w:widowControl w:val="0"/>
        <w:shd w:val="clear" w:color="auto" w:fill="auto"/>
        <w:bidi w:val="0"/>
        <w:spacing w:before="0" w:after="80" w:line="240" w:lineRule="auto"/>
        <w:ind w:left="0" w:right="0" w:firstLine="46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GB 50220-95,</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2.0.4</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0"/>
        <w:jc w:val="left"/>
      </w:pPr>
      <w:bookmarkStart w:id="154" w:name="bookmark154"/>
      <w:r>
        <w:rPr>
          <w:rFonts w:ascii="Times New Roman" w:hAnsi="Times New Roman" w:eastAsia="Times New Roman" w:cs="Times New Roman"/>
          <w:color w:val="000000"/>
          <w:spacing w:val="0"/>
          <w:w w:val="100"/>
          <w:position w:val="0"/>
          <w:lang w:val="en-US" w:eastAsia="en-US" w:bidi="en-US"/>
        </w:rPr>
        <w:t>8</w:t>
      </w:r>
      <w:bookmarkEnd w:id="154"/>
      <w:r>
        <w:rPr>
          <w:rFonts w:ascii="Times New Roman" w:hAnsi="Times New Roman" w:eastAsia="Times New Roman" w:cs="Times New Roman"/>
          <w:color w:val="000000"/>
          <w:spacing w:val="0"/>
          <w:w w:val="100"/>
          <w:position w:val="0"/>
          <w:lang w:val="en-US" w:eastAsia="en-US" w:bidi="en-US"/>
        </w:rPr>
        <w:t>.20</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出行距离 </w:t>
      </w:r>
      <w:r>
        <w:rPr>
          <w:rFonts w:ascii="Times New Roman" w:hAnsi="Times New Roman" w:eastAsia="Times New Roman" w:cs="Times New Roman"/>
          <w:color w:val="000000"/>
          <w:spacing w:val="0"/>
          <w:w w:val="100"/>
          <w:position w:val="0"/>
          <w:lang w:val="en-US" w:eastAsia="en-US" w:bidi="en-US"/>
        </w:rPr>
        <w:t>trip length</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一次出行中，居民从出发地到目的地的行程。</w:t>
      </w:r>
    </w:p>
    <w:p>
      <w:pPr>
        <w:pStyle w:val="7"/>
        <w:keepNext w:val="0"/>
        <w:keepLines w:val="0"/>
        <w:widowControl w:val="0"/>
        <w:shd w:val="clear" w:color="auto" w:fill="auto"/>
        <w:bidi w:val="0"/>
        <w:spacing w:before="0" w:after="80" w:line="240"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3.0.6]</w:t>
      </w:r>
    </w:p>
    <w:p>
      <w:pPr>
        <w:pStyle w:val="7"/>
        <w:keepNext w:val="0"/>
        <w:keepLines w:val="0"/>
        <w:widowControl w:val="0"/>
        <w:shd w:val="clear" w:color="auto" w:fill="auto"/>
        <w:bidi w:val="0"/>
        <w:spacing w:before="0" w:after="80" w:line="240" w:lineRule="auto"/>
        <w:ind w:left="0" w:right="0" w:firstLine="0"/>
        <w:jc w:val="left"/>
      </w:pPr>
      <w:bookmarkStart w:id="155" w:name="bookmark155"/>
      <w:r>
        <w:rPr>
          <w:rFonts w:ascii="Times New Roman" w:hAnsi="Times New Roman" w:eastAsia="Times New Roman" w:cs="Times New Roman"/>
          <w:color w:val="000000"/>
          <w:spacing w:val="0"/>
          <w:w w:val="100"/>
          <w:position w:val="0"/>
          <w:lang w:val="en-US" w:eastAsia="en-US" w:bidi="en-US"/>
        </w:rPr>
        <w:t>8</w:t>
      </w:r>
      <w:bookmarkEnd w:id="155"/>
      <w:r>
        <w:rPr>
          <w:rFonts w:ascii="Times New Roman" w:hAnsi="Times New Roman" w:eastAsia="Times New Roman" w:cs="Times New Roman"/>
          <w:color w:val="000000"/>
          <w:spacing w:val="0"/>
          <w:w w:val="100"/>
          <w:position w:val="0"/>
          <w:lang w:val="en-US" w:eastAsia="en-US" w:bidi="en-US"/>
        </w:rPr>
        <w:t>.21</w:t>
      </w:r>
    </w:p>
    <w:p>
      <w:pPr>
        <w:pStyle w:val="7"/>
        <w:keepNext w:val="0"/>
        <w:keepLines w:val="0"/>
        <w:widowControl w:val="0"/>
        <w:shd w:val="clear" w:color="auto" w:fill="auto"/>
        <w:bidi w:val="0"/>
        <w:spacing w:before="0" w:after="80" w:line="240" w:lineRule="auto"/>
        <w:ind w:left="0" w:right="0" w:firstLine="460"/>
        <w:jc w:val="both"/>
      </w:pPr>
      <w:r>
        <w:rPr>
          <w:rFonts w:ascii="宋体" w:hAnsi="宋体" w:eastAsia="宋体" w:cs="宋体"/>
          <w:b w:val="0"/>
          <w:bCs w:val="0"/>
          <w:color w:val="000000"/>
          <w:spacing w:val="0"/>
          <w:w w:val="100"/>
          <w:position w:val="0"/>
          <w:sz w:val="18"/>
          <w:szCs w:val="18"/>
          <w:lang w:val="zh-TW" w:eastAsia="zh-TW" w:bidi="zh-TW"/>
        </w:rPr>
        <w:t xml:space="preserve">高峰小时满载率 </w:t>
      </w:r>
      <w:r>
        <w:rPr>
          <w:rFonts w:ascii="Times New Roman" w:hAnsi="Times New Roman" w:eastAsia="Times New Roman" w:cs="Times New Roman"/>
          <w:color w:val="000000"/>
          <w:spacing w:val="0"/>
          <w:w w:val="100"/>
          <w:position w:val="0"/>
          <w:lang w:val="en-US" w:eastAsia="en-US" w:bidi="en-US"/>
        </w:rPr>
        <w:t>peak hour passenger load factor</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在高峰小时内，通过最大客流断面的各车次载客量之和与其额定载客量之和之比。</w:t>
      </w:r>
    </w:p>
    <w:p>
      <w:pPr>
        <w:pStyle w:val="7"/>
        <w:keepNext w:val="0"/>
        <w:keepLines w:val="0"/>
        <w:widowControl w:val="0"/>
        <w:shd w:val="clear" w:color="auto" w:fill="auto"/>
        <w:bidi w:val="0"/>
        <w:spacing w:before="0" w:after="80" w:line="240"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4.2.70]</w:t>
      </w:r>
    </w:p>
    <w:p>
      <w:pPr>
        <w:pStyle w:val="7"/>
        <w:keepNext w:val="0"/>
        <w:keepLines w:val="0"/>
        <w:widowControl w:val="0"/>
        <w:shd w:val="clear" w:color="auto" w:fill="auto"/>
        <w:bidi w:val="0"/>
        <w:spacing w:before="0" w:after="80" w:line="240" w:lineRule="auto"/>
        <w:ind w:left="0" w:right="0" w:firstLine="0"/>
        <w:jc w:val="left"/>
      </w:pPr>
      <w:bookmarkStart w:id="156" w:name="bookmark156"/>
      <w:r>
        <w:rPr>
          <w:rFonts w:ascii="Times New Roman" w:hAnsi="Times New Roman" w:eastAsia="Times New Roman" w:cs="Times New Roman"/>
          <w:color w:val="000000"/>
          <w:spacing w:val="0"/>
          <w:w w:val="100"/>
          <w:position w:val="0"/>
          <w:lang w:val="en-US" w:eastAsia="en-US" w:bidi="en-US"/>
        </w:rPr>
        <w:t>8</w:t>
      </w:r>
      <w:bookmarkEnd w:id="156"/>
      <w:r>
        <w:rPr>
          <w:rFonts w:ascii="Times New Roman" w:hAnsi="Times New Roman" w:eastAsia="Times New Roman" w:cs="Times New Roman"/>
          <w:color w:val="000000"/>
          <w:spacing w:val="0"/>
          <w:w w:val="100"/>
          <w:position w:val="0"/>
          <w:lang w:val="en-US" w:eastAsia="en-US" w:bidi="en-US"/>
        </w:rPr>
        <w:t>.22</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车站服务半径</w:t>
      </w:r>
      <w:r>
        <w:rPr>
          <w:rFonts w:ascii="Times New Roman" w:hAnsi="Times New Roman" w:eastAsia="Times New Roman" w:cs="Times New Roman"/>
          <w:color w:val="000000"/>
          <w:spacing w:val="0"/>
          <w:w w:val="100"/>
          <w:position w:val="0"/>
          <w:lang w:val="en-US" w:eastAsia="en-US" w:bidi="en-US"/>
        </w:rPr>
        <w:t>service radius</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乘客到车站乘车所需步行距离的上限值。</w:t>
      </w:r>
    </w:p>
    <w:p>
      <w:pPr>
        <w:pStyle w:val="7"/>
        <w:keepNext w:val="0"/>
        <w:keepLines w:val="0"/>
        <w:widowControl w:val="0"/>
        <w:shd w:val="clear" w:color="auto" w:fill="auto"/>
        <w:bidi w:val="0"/>
        <w:spacing w:before="0" w:after="80" w:line="240" w:lineRule="auto"/>
        <w:ind w:left="0" w:right="0" w:firstLine="46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3.2.21]</w:t>
      </w:r>
    </w:p>
    <w:p>
      <w:pPr>
        <w:pStyle w:val="7"/>
        <w:keepNext w:val="0"/>
        <w:keepLines w:val="0"/>
        <w:widowControl w:val="0"/>
        <w:shd w:val="clear" w:color="auto" w:fill="auto"/>
        <w:bidi w:val="0"/>
        <w:spacing w:before="0" w:after="80" w:line="240" w:lineRule="auto"/>
        <w:ind w:left="0" w:right="0" w:firstLine="0"/>
        <w:jc w:val="both"/>
      </w:pPr>
      <w:bookmarkStart w:id="157" w:name="bookmark157"/>
      <w:r>
        <w:rPr>
          <w:rFonts w:ascii="Times New Roman" w:hAnsi="Times New Roman" w:eastAsia="Times New Roman" w:cs="Times New Roman"/>
          <w:color w:val="000000"/>
          <w:spacing w:val="0"/>
          <w:w w:val="100"/>
          <w:position w:val="0"/>
          <w:lang w:val="en-US" w:eastAsia="en-US" w:bidi="en-US"/>
        </w:rPr>
        <w:t>8</w:t>
      </w:r>
      <w:bookmarkEnd w:id="157"/>
      <w:r>
        <w:rPr>
          <w:rFonts w:ascii="Times New Roman" w:hAnsi="Times New Roman" w:eastAsia="Times New Roman" w:cs="Times New Roman"/>
          <w:color w:val="000000"/>
          <w:spacing w:val="0"/>
          <w:w w:val="100"/>
          <w:position w:val="0"/>
          <w:lang w:val="en-US" w:eastAsia="en-US" w:bidi="en-US"/>
        </w:rPr>
        <w:t>.23</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运营收入 </w:t>
      </w:r>
      <w:r>
        <w:rPr>
          <w:rFonts w:ascii="Times New Roman" w:hAnsi="Times New Roman" w:eastAsia="Times New Roman" w:cs="Times New Roman"/>
          <w:color w:val="000000"/>
          <w:spacing w:val="0"/>
          <w:w w:val="100"/>
          <w:position w:val="0"/>
          <w:lang w:val="en-US" w:eastAsia="en-US" w:bidi="en-US"/>
        </w:rPr>
        <w:t>operating revenue</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与运营直接有关的经济收入，含票款、补贴、租金等收入。</w:t>
      </w:r>
    </w:p>
    <w:p>
      <w:pPr>
        <w:pStyle w:val="7"/>
        <w:keepNext w:val="0"/>
        <w:keepLines w:val="0"/>
        <w:widowControl w:val="0"/>
        <w:shd w:val="clear" w:color="auto" w:fill="auto"/>
        <w:bidi w:val="0"/>
        <w:spacing w:before="0" w:after="8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6.0.39</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0"/>
        <w:jc w:val="left"/>
      </w:pPr>
      <w:bookmarkStart w:id="158" w:name="bookmark158"/>
      <w:r>
        <w:rPr>
          <w:rFonts w:ascii="Times New Roman" w:hAnsi="Times New Roman" w:eastAsia="Times New Roman" w:cs="Times New Roman"/>
          <w:color w:val="000000"/>
          <w:spacing w:val="0"/>
          <w:w w:val="100"/>
          <w:position w:val="0"/>
          <w:lang w:val="en-US" w:eastAsia="en-US" w:bidi="en-US"/>
        </w:rPr>
        <w:t>8</w:t>
      </w:r>
      <w:bookmarkEnd w:id="158"/>
      <w:r>
        <w:rPr>
          <w:rFonts w:ascii="Times New Roman" w:hAnsi="Times New Roman" w:eastAsia="Times New Roman" w:cs="Times New Roman"/>
          <w:color w:val="000000"/>
          <w:spacing w:val="0"/>
          <w:w w:val="100"/>
          <w:position w:val="0"/>
          <w:lang w:val="en-US" w:eastAsia="en-US" w:bidi="en-US"/>
        </w:rPr>
        <w:t>.24</w:t>
      </w:r>
    </w:p>
    <w:p>
      <w:pPr>
        <w:pStyle w:val="7"/>
        <w:keepNext w:val="0"/>
        <w:keepLines w:val="0"/>
        <w:widowControl w:val="0"/>
        <w:shd w:val="clear" w:color="auto" w:fill="auto"/>
        <w:bidi w:val="0"/>
        <w:spacing w:before="0" w:after="80" w:line="240" w:lineRule="auto"/>
        <w:ind w:left="0" w:right="0" w:firstLine="440"/>
        <w:jc w:val="left"/>
      </w:pPr>
      <w:r>
        <w:rPr>
          <w:rFonts w:ascii="宋体" w:hAnsi="宋体" w:eastAsia="宋体" w:cs="宋体"/>
          <w:b w:val="0"/>
          <w:bCs w:val="0"/>
          <w:color w:val="000000"/>
          <w:spacing w:val="0"/>
          <w:w w:val="100"/>
          <w:position w:val="0"/>
          <w:sz w:val="18"/>
          <w:szCs w:val="18"/>
          <w:lang w:val="zh-TW" w:eastAsia="zh-TW" w:bidi="zh-TW"/>
        </w:rPr>
        <w:t xml:space="preserve">人均运营收入 </w:t>
      </w:r>
      <w:r>
        <w:rPr>
          <w:rFonts w:ascii="Times New Roman" w:hAnsi="Times New Roman" w:eastAsia="Times New Roman" w:cs="Times New Roman"/>
          <w:color w:val="000000"/>
          <w:spacing w:val="0"/>
          <w:w w:val="100"/>
          <w:position w:val="0"/>
          <w:lang w:val="en-US" w:eastAsia="en-US" w:bidi="en-US"/>
        </w:rPr>
        <w:t>operating revenue per employee</w:t>
      </w:r>
    </w:p>
    <w:p>
      <w:pPr>
        <w:pStyle w:val="23"/>
        <w:keepNext w:val="0"/>
        <w:keepLines w:val="0"/>
        <w:widowControl w:val="0"/>
        <w:shd w:val="clear" w:color="auto" w:fill="auto"/>
        <w:bidi w:val="0"/>
        <w:spacing w:before="0" w:after="80" w:line="240" w:lineRule="auto"/>
        <w:ind w:left="0" w:right="0" w:firstLine="440"/>
        <w:jc w:val="left"/>
      </w:pPr>
      <w:r>
        <w:rPr>
          <w:color w:val="000000"/>
          <w:spacing w:val="0"/>
          <w:w w:val="100"/>
          <w:position w:val="0"/>
        </w:rPr>
        <w:t>运营收入与运营单位总人数之比。</w:t>
      </w:r>
    </w:p>
    <w:p>
      <w:pPr>
        <w:pStyle w:val="7"/>
        <w:keepNext w:val="0"/>
        <w:keepLines w:val="0"/>
        <w:widowControl w:val="0"/>
        <w:shd w:val="clear" w:color="auto" w:fill="auto"/>
        <w:bidi w:val="0"/>
        <w:spacing w:before="0" w:after="80" w:line="240" w:lineRule="auto"/>
        <w:ind w:left="0" w:right="0" w:firstLine="44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6.0.38</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80" w:line="240" w:lineRule="auto"/>
        <w:ind w:left="0" w:right="0" w:firstLine="0"/>
        <w:jc w:val="left"/>
      </w:pPr>
      <w:bookmarkStart w:id="159" w:name="bookmark159"/>
      <w:r>
        <w:rPr>
          <w:rFonts w:ascii="Times New Roman" w:hAnsi="Times New Roman" w:eastAsia="Times New Roman" w:cs="Times New Roman"/>
          <w:color w:val="000000"/>
          <w:spacing w:val="0"/>
          <w:w w:val="100"/>
          <w:position w:val="0"/>
          <w:lang w:val="en-US" w:eastAsia="en-US" w:bidi="en-US"/>
        </w:rPr>
        <w:t>8</w:t>
      </w:r>
      <w:bookmarkEnd w:id="159"/>
      <w:r>
        <w:rPr>
          <w:rFonts w:ascii="Times New Roman" w:hAnsi="Times New Roman" w:eastAsia="Times New Roman" w:cs="Times New Roman"/>
          <w:color w:val="000000"/>
          <w:spacing w:val="0"/>
          <w:w w:val="100"/>
          <w:position w:val="0"/>
          <w:lang w:val="en-US" w:eastAsia="en-US" w:bidi="en-US"/>
        </w:rPr>
        <w:t>.25</w:t>
      </w:r>
    </w:p>
    <w:p>
      <w:pPr>
        <w:pStyle w:val="7"/>
        <w:keepNext w:val="0"/>
        <w:keepLines w:val="0"/>
        <w:widowControl w:val="0"/>
        <w:shd w:val="clear" w:color="auto" w:fill="auto"/>
        <w:bidi w:val="0"/>
        <w:spacing w:before="0" w:after="80" w:line="240" w:lineRule="auto"/>
        <w:ind w:left="0" w:right="0" w:firstLine="460"/>
        <w:jc w:val="left"/>
      </w:pPr>
      <w:r>
        <w:rPr>
          <w:rFonts w:ascii="宋体" w:hAnsi="宋体" w:eastAsia="宋体" w:cs="宋体"/>
          <w:b w:val="0"/>
          <w:bCs w:val="0"/>
          <w:color w:val="000000"/>
          <w:spacing w:val="0"/>
          <w:w w:val="100"/>
          <w:position w:val="0"/>
          <w:sz w:val="18"/>
          <w:szCs w:val="18"/>
          <w:lang w:val="zh-TW" w:eastAsia="zh-TW" w:bidi="zh-TW"/>
        </w:rPr>
        <w:t xml:space="preserve">运营成本 </w:t>
      </w:r>
      <w:r>
        <w:rPr>
          <w:rFonts w:ascii="Times New Roman" w:hAnsi="Times New Roman" w:eastAsia="Times New Roman" w:cs="Times New Roman"/>
          <w:color w:val="000000"/>
          <w:spacing w:val="0"/>
          <w:w w:val="100"/>
          <w:position w:val="0"/>
          <w:lang w:val="en-US" w:eastAsia="en-US" w:bidi="en-US"/>
        </w:rPr>
        <w:t>operating cost</w:t>
      </w:r>
    </w:p>
    <w:p>
      <w:pPr>
        <w:pStyle w:val="23"/>
        <w:keepNext w:val="0"/>
        <w:keepLines w:val="0"/>
        <w:widowControl w:val="0"/>
        <w:shd w:val="clear" w:color="auto" w:fill="auto"/>
        <w:bidi w:val="0"/>
        <w:spacing w:before="0" w:after="80" w:line="240" w:lineRule="auto"/>
        <w:ind w:left="0" w:right="0" w:firstLine="460"/>
        <w:jc w:val="left"/>
      </w:pPr>
      <w:r>
        <w:rPr>
          <w:color w:val="000000"/>
          <w:spacing w:val="0"/>
          <w:w w:val="100"/>
          <w:position w:val="0"/>
        </w:rPr>
        <w:t>为完成运营服务所发生的按规定应列入成本开支范围的总费用。</w:t>
      </w:r>
    </w:p>
    <w:p>
      <w:pPr>
        <w:pStyle w:val="7"/>
        <w:keepNext w:val="0"/>
        <w:keepLines w:val="0"/>
        <w:widowControl w:val="0"/>
        <w:shd w:val="clear" w:color="auto" w:fill="auto"/>
        <w:bidi w:val="0"/>
        <w:spacing w:before="0" w:after="80" w:line="240" w:lineRule="auto"/>
        <w:ind w:left="0" w:right="0" w:firstLine="440"/>
        <w:jc w:val="left"/>
        <w:rPr>
          <w:sz w:val="17"/>
          <w:szCs w:val="17"/>
        </w:rPr>
        <w:sectPr>
          <w:headerReference r:id="rId43" w:type="default"/>
          <w:footerReference r:id="rId45" w:type="default"/>
          <w:headerReference r:id="rId44" w:type="even"/>
          <w:footerReference r:id="rId46" w:type="even"/>
          <w:footnotePr>
            <w:numFmt w:val="decimal"/>
          </w:footnotePr>
          <w:pgSz w:w="11900" w:h="16840"/>
          <w:pgMar w:top="1921" w:right="928" w:bottom="1351" w:left="1188" w:header="0" w:footer="923" w:gutter="0"/>
          <w:pgNumType w:start="17"/>
          <w:cols w:space="720" w:num="1"/>
          <w:rtlGutter w:val="0"/>
          <w:docGrid w:linePitch="360" w:charSpace="0"/>
        </w:sect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GB/T 50833—2012,</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10.0.24</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r>
        <w:rPr>
          <w:rFonts w:ascii="Times New Roman" w:hAnsi="Times New Roman" w:eastAsia="Times New Roman" w:cs="Times New Roman"/>
          <w:color w:val="000000"/>
          <w:spacing w:val="0"/>
          <w:w w:val="100"/>
          <w:position w:val="0"/>
          <w:lang w:val="en-US" w:eastAsia="en-US" w:bidi="en-US"/>
        </w:rPr>
        <w:t>8.26</w:t>
      </w:r>
    </w:p>
    <w:p>
      <w:pPr>
        <w:pStyle w:val="7"/>
        <w:keepNext w:val="0"/>
        <w:keepLines w:val="0"/>
        <w:widowControl w:val="0"/>
        <w:shd w:val="clear" w:color="auto" w:fill="auto"/>
        <w:bidi w:val="0"/>
        <w:spacing w:before="0" w:after="60" w:line="240" w:lineRule="auto"/>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单位运营里程成本 </w:t>
      </w:r>
      <w:r>
        <w:rPr>
          <w:rFonts w:ascii="Times New Roman" w:hAnsi="Times New Roman" w:eastAsia="Times New Roman" w:cs="Times New Roman"/>
          <w:color w:val="000000"/>
          <w:spacing w:val="0"/>
          <w:w w:val="100"/>
          <w:position w:val="0"/>
          <w:lang w:val="en-US" w:eastAsia="en-US" w:bidi="en-US"/>
        </w:rPr>
        <w:t>cost per operating mileage</w:t>
      </w:r>
    </w:p>
    <w:p>
      <w:pPr>
        <w:pStyle w:val="23"/>
        <w:keepNext w:val="0"/>
        <w:keepLines w:val="0"/>
        <w:widowControl w:val="0"/>
        <w:shd w:val="clear" w:color="auto" w:fill="auto"/>
        <w:bidi w:val="0"/>
        <w:spacing w:before="0" w:after="60" w:line="240" w:lineRule="auto"/>
        <w:ind w:left="0" w:right="0" w:firstLine="680"/>
        <w:jc w:val="left"/>
      </w:pPr>
      <w:r>
        <w:rPr>
          <w:color w:val="000000"/>
          <w:spacing w:val="0"/>
          <w:w w:val="100"/>
          <w:position w:val="0"/>
        </w:rPr>
        <w:t>运营成本与运营里程之比。</w:t>
      </w:r>
    </w:p>
    <w:p>
      <w:pPr>
        <w:pStyle w:val="7"/>
        <w:keepNext w:val="0"/>
        <w:keepLines w:val="0"/>
        <w:widowControl w:val="0"/>
        <w:shd w:val="clear" w:color="auto" w:fill="auto"/>
        <w:bidi w:val="0"/>
        <w:spacing w:before="0" w:after="60" w:line="240" w:lineRule="auto"/>
        <w:ind w:left="0" w:right="0" w:firstLine="68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6.0.30</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0" w:name="bookmark160"/>
      <w:r>
        <w:rPr>
          <w:rFonts w:ascii="Times New Roman" w:hAnsi="Times New Roman" w:eastAsia="Times New Roman" w:cs="Times New Roman"/>
          <w:color w:val="000000"/>
          <w:spacing w:val="0"/>
          <w:w w:val="100"/>
          <w:position w:val="0"/>
          <w:lang w:val="en-US" w:eastAsia="en-US" w:bidi="en-US"/>
        </w:rPr>
        <w:t>8</w:t>
      </w:r>
      <w:bookmarkEnd w:id="160"/>
      <w:r>
        <w:rPr>
          <w:rFonts w:ascii="Times New Roman" w:hAnsi="Times New Roman" w:eastAsia="Times New Roman" w:cs="Times New Roman"/>
          <w:color w:val="000000"/>
          <w:spacing w:val="0"/>
          <w:w w:val="100"/>
          <w:position w:val="0"/>
          <w:lang w:val="en-US" w:eastAsia="en-US" w:bidi="en-US"/>
        </w:rPr>
        <w:t>.27</w:t>
      </w:r>
    </w:p>
    <w:p>
      <w:pPr>
        <w:pStyle w:val="7"/>
        <w:keepNext w:val="0"/>
        <w:keepLines w:val="0"/>
        <w:widowControl w:val="0"/>
        <w:shd w:val="clear" w:color="auto" w:fill="auto"/>
        <w:bidi w:val="0"/>
        <w:spacing w:before="0" w:after="60" w:line="240" w:lineRule="auto"/>
        <w:ind w:left="0" w:right="0" w:firstLine="680"/>
        <w:jc w:val="both"/>
      </w:pPr>
      <w:r>
        <w:rPr>
          <w:rFonts w:ascii="宋体" w:hAnsi="宋体" w:eastAsia="宋体" w:cs="宋体"/>
          <w:b w:val="0"/>
          <w:bCs w:val="0"/>
          <w:color w:val="000000"/>
          <w:spacing w:val="0"/>
          <w:w w:val="100"/>
          <w:position w:val="0"/>
          <w:sz w:val="18"/>
          <w:szCs w:val="18"/>
          <w:lang w:val="zh-TW" w:eastAsia="zh-TW" w:bidi="zh-TW"/>
        </w:rPr>
        <w:t>单位客位里程成本</w:t>
      </w:r>
      <w:r>
        <w:rPr>
          <w:rFonts w:ascii="Times New Roman" w:hAnsi="Times New Roman" w:eastAsia="Times New Roman" w:cs="Times New Roman"/>
          <w:color w:val="000000"/>
          <w:spacing w:val="0"/>
          <w:w w:val="100"/>
          <w:position w:val="0"/>
          <w:lang w:val="en-US" w:eastAsia="en-US" w:bidi="en-US"/>
        </w:rPr>
        <w:t>cost per seat mile</w:t>
      </w:r>
    </w:p>
    <w:p>
      <w:pPr>
        <w:pStyle w:val="23"/>
        <w:keepNext w:val="0"/>
        <w:keepLines w:val="0"/>
        <w:widowControl w:val="0"/>
        <w:shd w:val="clear" w:color="auto" w:fill="auto"/>
        <w:bidi w:val="0"/>
        <w:spacing w:before="0" w:after="60" w:line="240" w:lineRule="auto"/>
        <w:ind w:left="0" w:right="0" w:firstLine="680"/>
        <w:jc w:val="left"/>
      </w:pPr>
      <w:r>
        <w:rPr>
          <w:color w:val="000000"/>
          <w:spacing w:val="0"/>
          <w:w w:val="100"/>
          <w:position w:val="0"/>
        </w:rPr>
        <w:t>运营成本与客位里程之比。</w:t>
      </w:r>
    </w:p>
    <w:p>
      <w:pPr>
        <w:pStyle w:val="7"/>
        <w:keepNext w:val="0"/>
        <w:keepLines w:val="0"/>
        <w:widowControl w:val="0"/>
        <w:shd w:val="clear" w:color="auto" w:fill="auto"/>
        <w:bidi w:val="0"/>
        <w:spacing w:before="0" w:after="60" w:line="240" w:lineRule="auto"/>
        <w:ind w:left="0" w:right="0" w:firstLine="68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6.0.31</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1" w:name="bookmark161"/>
      <w:r>
        <w:rPr>
          <w:rFonts w:ascii="Times New Roman" w:hAnsi="Times New Roman" w:eastAsia="Times New Roman" w:cs="Times New Roman"/>
          <w:color w:val="000000"/>
          <w:spacing w:val="0"/>
          <w:w w:val="100"/>
          <w:position w:val="0"/>
          <w:lang w:val="en-US" w:eastAsia="en-US" w:bidi="en-US"/>
        </w:rPr>
        <w:t>8</w:t>
      </w:r>
      <w:bookmarkEnd w:id="161"/>
      <w:r>
        <w:rPr>
          <w:rFonts w:ascii="Times New Roman" w:hAnsi="Times New Roman" w:eastAsia="Times New Roman" w:cs="Times New Roman"/>
          <w:color w:val="000000"/>
          <w:spacing w:val="0"/>
          <w:w w:val="100"/>
          <w:position w:val="0"/>
          <w:lang w:val="en-US" w:eastAsia="en-US" w:bidi="en-US"/>
        </w:rPr>
        <w:t>.28</w:t>
      </w:r>
    </w:p>
    <w:p>
      <w:pPr>
        <w:pStyle w:val="7"/>
        <w:keepNext w:val="0"/>
        <w:keepLines w:val="0"/>
        <w:widowControl w:val="0"/>
        <w:shd w:val="clear" w:color="auto" w:fill="auto"/>
        <w:bidi w:val="0"/>
        <w:spacing w:before="0" w:after="60" w:line="240" w:lineRule="auto"/>
        <w:ind w:left="0" w:right="0" w:firstLine="680"/>
        <w:jc w:val="both"/>
      </w:pPr>
      <w:r>
        <w:rPr>
          <w:rFonts w:ascii="宋体" w:hAnsi="宋体" w:eastAsia="宋体" w:cs="宋体"/>
          <w:b w:val="0"/>
          <w:bCs w:val="0"/>
          <w:color w:val="000000"/>
          <w:spacing w:val="0"/>
          <w:w w:val="100"/>
          <w:position w:val="0"/>
          <w:sz w:val="18"/>
          <w:szCs w:val="18"/>
          <w:lang w:val="zh-TW" w:eastAsia="zh-TW" w:bidi="zh-TW"/>
        </w:rPr>
        <w:t xml:space="preserve">单位客运周转■成本 </w:t>
      </w:r>
      <w:r>
        <w:rPr>
          <w:rFonts w:ascii="Times New Roman" w:hAnsi="Times New Roman" w:eastAsia="Times New Roman" w:cs="Times New Roman"/>
          <w:color w:val="000000"/>
          <w:spacing w:val="0"/>
          <w:w w:val="100"/>
          <w:position w:val="0"/>
          <w:lang w:val="en-US" w:eastAsia="en-US" w:bidi="en-US"/>
        </w:rPr>
        <w:t>cost per passenger turnover</w:t>
      </w:r>
    </w:p>
    <w:p>
      <w:pPr>
        <w:pStyle w:val="23"/>
        <w:keepNext w:val="0"/>
        <w:keepLines w:val="0"/>
        <w:widowControl w:val="0"/>
        <w:shd w:val="clear" w:color="auto" w:fill="auto"/>
        <w:bidi w:val="0"/>
        <w:spacing w:before="0" w:after="60" w:line="240" w:lineRule="auto"/>
        <w:ind w:left="0" w:right="0" w:firstLine="680"/>
        <w:jc w:val="left"/>
      </w:pPr>
      <w:r>
        <w:rPr>
          <w:color w:val="000000"/>
          <w:spacing w:val="0"/>
          <w:w w:val="100"/>
          <w:position w:val="0"/>
        </w:rPr>
        <w:t>运营成本与客运周转量之比。</w:t>
      </w:r>
    </w:p>
    <w:p>
      <w:pPr>
        <w:pStyle w:val="7"/>
        <w:keepNext w:val="0"/>
        <w:keepLines w:val="0"/>
        <w:widowControl w:val="0"/>
        <w:shd w:val="clear" w:color="auto" w:fill="auto"/>
        <w:bidi w:val="0"/>
        <w:spacing w:before="0" w:after="60" w:line="240" w:lineRule="auto"/>
        <w:ind w:left="0" w:right="0" w:firstLine="68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6.0.32</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2" w:name="bookmark162"/>
      <w:r>
        <w:rPr>
          <w:rFonts w:ascii="Times New Roman" w:hAnsi="Times New Roman" w:eastAsia="Times New Roman" w:cs="Times New Roman"/>
          <w:color w:val="000000"/>
          <w:spacing w:val="0"/>
          <w:w w:val="100"/>
          <w:position w:val="0"/>
          <w:lang w:val="en-US" w:eastAsia="en-US" w:bidi="en-US"/>
        </w:rPr>
        <w:t>8</w:t>
      </w:r>
      <w:bookmarkEnd w:id="162"/>
      <w:r>
        <w:rPr>
          <w:rFonts w:ascii="Times New Roman" w:hAnsi="Times New Roman" w:eastAsia="Times New Roman" w:cs="Times New Roman"/>
          <w:color w:val="000000"/>
          <w:spacing w:val="0"/>
          <w:w w:val="100"/>
          <w:position w:val="0"/>
          <w:lang w:val="en-US" w:eastAsia="en-US" w:bidi="en-US"/>
        </w:rPr>
        <w:t>.29</w:t>
      </w:r>
    </w:p>
    <w:p>
      <w:pPr>
        <w:pStyle w:val="7"/>
        <w:keepNext w:val="0"/>
        <w:keepLines w:val="0"/>
        <w:widowControl w:val="0"/>
        <w:shd w:val="clear" w:color="auto" w:fill="auto"/>
        <w:bidi w:val="0"/>
        <w:spacing w:before="0" w:after="60" w:line="240" w:lineRule="auto"/>
        <w:ind w:left="0" w:right="0" w:firstLine="680"/>
        <w:jc w:val="both"/>
      </w:pPr>
      <w:r>
        <w:rPr>
          <w:rFonts w:ascii="宋体" w:hAnsi="宋体" w:eastAsia="宋体" w:cs="宋体"/>
          <w:b w:val="0"/>
          <w:bCs w:val="0"/>
          <w:color w:val="000000"/>
          <w:spacing w:val="0"/>
          <w:w w:val="100"/>
          <w:position w:val="0"/>
          <w:sz w:val="18"/>
          <w:szCs w:val="18"/>
          <w:lang w:val="zh-TW" w:eastAsia="zh-TW" w:bidi="zh-TW"/>
        </w:rPr>
        <w:t xml:space="preserve">运营车辆（船）日数 </w:t>
      </w:r>
      <w:r>
        <w:rPr>
          <w:rFonts w:ascii="Times New Roman" w:hAnsi="Times New Roman" w:eastAsia="Times New Roman" w:cs="Times New Roman"/>
          <w:color w:val="000000"/>
          <w:spacing w:val="0"/>
          <w:w w:val="100"/>
          <w:position w:val="0"/>
          <w:lang w:val="en-US" w:eastAsia="en-US" w:bidi="en-US"/>
        </w:rPr>
        <w:t>operating vehicle（ship）-day</w:t>
      </w:r>
    </w:p>
    <w:p>
      <w:pPr>
        <w:pStyle w:val="23"/>
        <w:keepNext w:val="0"/>
        <w:keepLines w:val="0"/>
        <w:widowControl w:val="0"/>
        <w:shd w:val="clear" w:color="auto" w:fill="auto"/>
        <w:bidi w:val="0"/>
        <w:spacing w:before="0" w:after="60" w:line="240" w:lineRule="auto"/>
        <w:ind w:left="0" w:right="0" w:firstLine="680"/>
        <w:jc w:val="both"/>
      </w:pPr>
      <w:r>
        <w:rPr>
          <w:color w:val="000000"/>
          <w:spacing w:val="0"/>
          <w:w w:val="100"/>
          <w:position w:val="0"/>
        </w:rPr>
        <w:t>运营单位每一天拥有的运营车辆（船）数的总和。</w:t>
      </w:r>
    </w:p>
    <w:p>
      <w:pPr>
        <w:pStyle w:val="7"/>
        <w:keepNext w:val="0"/>
        <w:keepLines w:val="0"/>
        <w:widowControl w:val="0"/>
        <w:shd w:val="clear" w:color="auto" w:fill="auto"/>
        <w:bidi w:val="0"/>
        <w:spacing w:before="0" w:after="60" w:line="240" w:lineRule="auto"/>
        <w:ind w:left="0" w:right="0" w:firstLine="62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6.0.10</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3" w:name="bookmark163"/>
      <w:r>
        <w:rPr>
          <w:rFonts w:ascii="Times New Roman" w:hAnsi="Times New Roman" w:eastAsia="Times New Roman" w:cs="Times New Roman"/>
          <w:color w:val="000000"/>
          <w:spacing w:val="0"/>
          <w:w w:val="100"/>
          <w:position w:val="0"/>
          <w:lang w:val="en-US" w:eastAsia="en-US" w:bidi="en-US"/>
        </w:rPr>
        <w:t>8</w:t>
      </w:r>
      <w:bookmarkEnd w:id="163"/>
      <w:r>
        <w:rPr>
          <w:rFonts w:ascii="Times New Roman" w:hAnsi="Times New Roman" w:eastAsia="Times New Roman" w:cs="Times New Roman"/>
          <w:color w:val="000000"/>
          <w:spacing w:val="0"/>
          <w:w w:val="100"/>
          <w:position w:val="0"/>
          <w:lang w:val="en-US" w:eastAsia="en-US" w:bidi="en-US"/>
        </w:rPr>
        <w:t>.30</w:t>
      </w:r>
    </w:p>
    <w:p>
      <w:pPr>
        <w:pStyle w:val="7"/>
        <w:keepNext w:val="0"/>
        <w:keepLines w:val="0"/>
        <w:widowControl w:val="0"/>
        <w:shd w:val="clear" w:color="auto" w:fill="auto"/>
        <w:bidi w:val="0"/>
        <w:spacing w:before="0" w:after="60" w:line="240" w:lineRule="auto"/>
        <w:ind w:left="0" w:right="0" w:firstLine="680"/>
        <w:jc w:val="both"/>
      </w:pPr>
      <w:r>
        <w:rPr>
          <w:rFonts w:ascii="宋体" w:hAnsi="宋体" w:eastAsia="宋体" w:cs="宋体"/>
          <w:b w:val="0"/>
          <w:bCs w:val="0"/>
          <w:color w:val="000000"/>
          <w:spacing w:val="0"/>
          <w:w w:val="100"/>
          <w:position w:val="0"/>
          <w:sz w:val="18"/>
          <w:szCs w:val="18"/>
          <w:lang w:val="zh-TW" w:eastAsia="zh-TW" w:bidi="zh-TW"/>
        </w:rPr>
        <w:t xml:space="preserve">完好车辆（船）日数 </w:t>
      </w:r>
      <w:r>
        <w:rPr>
          <w:rFonts w:ascii="Times New Roman" w:hAnsi="Times New Roman" w:eastAsia="Times New Roman" w:cs="Times New Roman"/>
          <w:color w:val="000000"/>
          <w:spacing w:val="0"/>
          <w:w w:val="100"/>
          <w:position w:val="0"/>
          <w:lang w:val="en-US" w:eastAsia="en-US" w:bidi="en-US"/>
        </w:rPr>
        <w:t>well-conditioned vehicle（ship）-day</w:t>
      </w:r>
    </w:p>
    <w:p>
      <w:pPr>
        <w:pStyle w:val="23"/>
        <w:keepNext w:val="0"/>
        <w:keepLines w:val="0"/>
        <w:widowControl w:val="0"/>
        <w:shd w:val="clear" w:color="auto" w:fill="auto"/>
        <w:bidi w:val="0"/>
        <w:spacing w:before="0" w:after="60" w:line="240" w:lineRule="auto"/>
        <w:ind w:left="0" w:right="0" w:firstLine="680"/>
        <w:jc w:val="left"/>
      </w:pPr>
      <w:r>
        <w:rPr>
          <w:color w:val="000000"/>
          <w:spacing w:val="0"/>
          <w:w w:val="100"/>
          <w:position w:val="0"/>
        </w:rPr>
        <w:t>运营单位每一天拥有的技术状况完好的运营车辆（船）数的总和。</w:t>
      </w:r>
    </w:p>
    <w:p>
      <w:pPr>
        <w:pStyle w:val="7"/>
        <w:keepNext w:val="0"/>
        <w:keepLines w:val="0"/>
        <w:widowControl w:val="0"/>
        <w:shd w:val="clear" w:color="auto" w:fill="auto"/>
        <w:bidi w:val="0"/>
        <w:spacing w:before="0" w:after="60" w:line="240" w:lineRule="auto"/>
        <w:ind w:left="0" w:right="0" w:firstLine="62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6.0.11</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4" w:name="bookmark164"/>
      <w:r>
        <w:rPr>
          <w:rFonts w:ascii="Times New Roman" w:hAnsi="Times New Roman" w:eastAsia="Times New Roman" w:cs="Times New Roman"/>
          <w:color w:val="000000"/>
          <w:spacing w:val="0"/>
          <w:w w:val="100"/>
          <w:position w:val="0"/>
          <w:lang w:val="en-US" w:eastAsia="en-US" w:bidi="en-US"/>
        </w:rPr>
        <w:t>8</w:t>
      </w:r>
      <w:bookmarkEnd w:id="164"/>
      <w:r>
        <w:rPr>
          <w:rFonts w:ascii="Times New Roman" w:hAnsi="Times New Roman" w:eastAsia="Times New Roman" w:cs="Times New Roman"/>
          <w:color w:val="000000"/>
          <w:spacing w:val="0"/>
          <w:w w:val="100"/>
          <w:position w:val="0"/>
          <w:lang w:val="en-US" w:eastAsia="en-US" w:bidi="en-US"/>
        </w:rPr>
        <w:t>.31</w:t>
      </w:r>
    </w:p>
    <w:p>
      <w:pPr>
        <w:pStyle w:val="7"/>
        <w:keepNext w:val="0"/>
        <w:keepLines w:val="0"/>
        <w:widowControl w:val="0"/>
        <w:shd w:val="clear" w:color="auto" w:fill="auto"/>
        <w:bidi w:val="0"/>
        <w:spacing w:before="0" w:after="60" w:line="240" w:lineRule="auto"/>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工作车（船）日数 </w:t>
      </w:r>
      <w:r>
        <w:rPr>
          <w:rFonts w:ascii="Times New Roman" w:hAnsi="Times New Roman" w:eastAsia="Times New Roman" w:cs="Times New Roman"/>
          <w:color w:val="000000"/>
          <w:spacing w:val="0"/>
          <w:w w:val="100"/>
          <w:position w:val="0"/>
          <w:lang w:val="en-US" w:eastAsia="en-US" w:bidi="en-US"/>
        </w:rPr>
        <w:t>working vehicle （ship）-day</w:t>
      </w:r>
    </w:p>
    <w:p>
      <w:pPr>
        <w:pStyle w:val="23"/>
        <w:keepNext w:val="0"/>
        <w:keepLines w:val="0"/>
        <w:widowControl w:val="0"/>
        <w:shd w:val="clear" w:color="auto" w:fill="auto"/>
        <w:bidi w:val="0"/>
        <w:spacing w:before="0" w:after="60" w:line="240" w:lineRule="auto"/>
        <w:ind w:left="0" w:right="0" w:firstLine="680"/>
        <w:jc w:val="left"/>
      </w:pPr>
      <w:r>
        <w:rPr>
          <w:color w:val="000000"/>
          <w:spacing w:val="0"/>
          <w:w w:val="100"/>
          <w:position w:val="0"/>
        </w:rPr>
        <w:t>运营单位每一天投入运行的运营车（船）数的总和。</w:t>
      </w:r>
    </w:p>
    <w:p>
      <w:pPr>
        <w:pStyle w:val="7"/>
        <w:keepNext w:val="0"/>
        <w:keepLines w:val="0"/>
        <w:widowControl w:val="0"/>
        <w:shd w:val="clear" w:color="auto" w:fill="auto"/>
        <w:bidi w:val="0"/>
        <w:spacing w:before="0" w:after="60" w:line="240" w:lineRule="auto"/>
        <w:ind w:left="0" w:right="0" w:firstLine="62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6.0.12</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5" w:name="bookmark165"/>
      <w:r>
        <w:rPr>
          <w:rFonts w:ascii="Times New Roman" w:hAnsi="Times New Roman" w:eastAsia="Times New Roman" w:cs="Times New Roman"/>
          <w:color w:val="000000"/>
          <w:spacing w:val="0"/>
          <w:w w:val="100"/>
          <w:position w:val="0"/>
          <w:lang w:val="en-US" w:eastAsia="en-US" w:bidi="en-US"/>
        </w:rPr>
        <w:t>8</w:t>
      </w:r>
      <w:bookmarkEnd w:id="165"/>
      <w:r>
        <w:rPr>
          <w:rFonts w:ascii="Times New Roman" w:hAnsi="Times New Roman" w:eastAsia="Times New Roman" w:cs="Times New Roman"/>
          <w:color w:val="000000"/>
          <w:spacing w:val="0"/>
          <w:w w:val="100"/>
          <w:position w:val="0"/>
          <w:lang w:val="en-US" w:eastAsia="en-US" w:bidi="en-US"/>
        </w:rPr>
        <w:t>.32</w:t>
      </w:r>
    </w:p>
    <w:p>
      <w:pPr>
        <w:pStyle w:val="7"/>
        <w:keepNext w:val="0"/>
        <w:keepLines w:val="0"/>
        <w:widowControl w:val="0"/>
        <w:shd w:val="clear" w:color="auto" w:fill="auto"/>
        <w:bidi w:val="0"/>
        <w:spacing w:before="0" w:after="60" w:line="240" w:lineRule="auto"/>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完好车（船）率 </w:t>
      </w:r>
      <w:r>
        <w:rPr>
          <w:rFonts w:ascii="Times New Roman" w:hAnsi="Times New Roman" w:eastAsia="Times New Roman" w:cs="Times New Roman"/>
          <w:color w:val="000000"/>
          <w:spacing w:val="0"/>
          <w:w w:val="100"/>
          <w:position w:val="0"/>
          <w:lang w:val="en-US" w:eastAsia="en-US" w:bidi="en-US"/>
        </w:rPr>
        <w:t>well-conditioned vehicle（ship） rate</w:t>
      </w:r>
    </w:p>
    <w:p>
      <w:pPr>
        <w:pStyle w:val="23"/>
        <w:keepNext w:val="0"/>
        <w:keepLines w:val="0"/>
        <w:widowControl w:val="0"/>
        <w:shd w:val="clear" w:color="auto" w:fill="auto"/>
        <w:bidi w:val="0"/>
        <w:spacing w:before="0" w:after="60" w:line="240" w:lineRule="auto"/>
        <w:ind w:left="0" w:right="0" w:firstLine="680"/>
        <w:jc w:val="left"/>
      </w:pPr>
      <w:r>
        <w:rPr>
          <w:color w:val="000000"/>
          <w:spacing w:val="0"/>
          <w:w w:val="100"/>
          <w:position w:val="0"/>
        </w:rPr>
        <w:t>完好车（船）日数与运营车（船）日数之比。</w:t>
      </w:r>
    </w:p>
    <w:p>
      <w:pPr>
        <w:pStyle w:val="7"/>
        <w:keepNext w:val="0"/>
        <w:keepLines w:val="0"/>
        <w:widowControl w:val="0"/>
        <w:shd w:val="clear" w:color="auto" w:fill="auto"/>
        <w:bidi w:val="0"/>
        <w:spacing w:before="0" w:after="60" w:line="240" w:lineRule="auto"/>
        <w:ind w:left="0" w:right="0" w:firstLine="62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6.0.13</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6" w:name="bookmark166"/>
      <w:r>
        <w:rPr>
          <w:rFonts w:ascii="Times New Roman" w:hAnsi="Times New Roman" w:eastAsia="Times New Roman" w:cs="Times New Roman"/>
          <w:color w:val="000000"/>
          <w:spacing w:val="0"/>
          <w:w w:val="100"/>
          <w:position w:val="0"/>
          <w:lang w:val="en-US" w:eastAsia="en-US" w:bidi="en-US"/>
        </w:rPr>
        <w:t>8</w:t>
      </w:r>
      <w:bookmarkEnd w:id="166"/>
      <w:r>
        <w:rPr>
          <w:rFonts w:ascii="Times New Roman" w:hAnsi="Times New Roman" w:eastAsia="Times New Roman" w:cs="Times New Roman"/>
          <w:color w:val="000000"/>
          <w:spacing w:val="0"/>
          <w:w w:val="100"/>
          <w:position w:val="0"/>
          <w:lang w:val="en-US" w:eastAsia="en-US" w:bidi="en-US"/>
        </w:rPr>
        <w:t>.33</w:t>
      </w:r>
    </w:p>
    <w:p>
      <w:pPr>
        <w:pStyle w:val="7"/>
        <w:keepNext w:val="0"/>
        <w:keepLines w:val="0"/>
        <w:widowControl w:val="0"/>
        <w:shd w:val="clear" w:color="auto" w:fill="auto"/>
        <w:bidi w:val="0"/>
        <w:spacing w:before="0" w:after="60" w:line="240" w:lineRule="auto"/>
        <w:ind w:left="0" w:right="0" w:firstLine="680"/>
        <w:jc w:val="both"/>
      </w:pPr>
      <w:r>
        <w:rPr>
          <w:rFonts w:ascii="宋体" w:hAnsi="宋体" w:eastAsia="宋体" w:cs="宋体"/>
          <w:b w:val="0"/>
          <w:bCs w:val="0"/>
          <w:color w:val="000000"/>
          <w:spacing w:val="0"/>
          <w:w w:val="100"/>
          <w:position w:val="0"/>
          <w:sz w:val="18"/>
          <w:szCs w:val="18"/>
          <w:lang w:val="zh-TW" w:eastAsia="zh-TW" w:bidi="zh-TW"/>
        </w:rPr>
        <w:t xml:space="preserve">工作车（船）率 </w:t>
      </w:r>
      <w:r>
        <w:rPr>
          <w:rFonts w:ascii="Times New Roman" w:hAnsi="Times New Roman" w:eastAsia="Times New Roman" w:cs="Times New Roman"/>
          <w:color w:val="000000"/>
          <w:spacing w:val="0"/>
          <w:w w:val="100"/>
          <w:position w:val="0"/>
          <w:lang w:val="en-US" w:eastAsia="en-US" w:bidi="en-US"/>
        </w:rPr>
        <w:t>working vehicle（ship） rate</w:t>
      </w:r>
    </w:p>
    <w:p>
      <w:pPr>
        <w:pStyle w:val="23"/>
        <w:keepNext w:val="0"/>
        <w:keepLines w:val="0"/>
        <w:widowControl w:val="0"/>
        <w:shd w:val="clear" w:color="auto" w:fill="auto"/>
        <w:bidi w:val="0"/>
        <w:spacing w:before="0" w:after="60" w:line="240" w:lineRule="auto"/>
        <w:ind w:left="0" w:right="0" w:firstLine="680"/>
        <w:jc w:val="both"/>
      </w:pPr>
      <w:r>
        <w:rPr>
          <w:color w:val="000000"/>
          <w:spacing w:val="0"/>
          <w:w w:val="100"/>
          <w:position w:val="0"/>
        </w:rPr>
        <w:t>工作车（列车、船）日数与运营车（船）日数之比。</w:t>
      </w:r>
    </w:p>
    <w:p>
      <w:pPr>
        <w:pStyle w:val="7"/>
        <w:keepNext w:val="0"/>
        <w:keepLines w:val="0"/>
        <w:widowControl w:val="0"/>
        <w:shd w:val="clear" w:color="auto" w:fill="auto"/>
        <w:bidi w:val="0"/>
        <w:spacing w:before="0" w:after="60" w:line="240" w:lineRule="auto"/>
        <w:ind w:left="0" w:right="0" w:firstLine="62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6.0.14</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7" w:name="bookmark167"/>
      <w:r>
        <w:rPr>
          <w:rFonts w:ascii="Times New Roman" w:hAnsi="Times New Roman" w:eastAsia="Times New Roman" w:cs="Times New Roman"/>
          <w:color w:val="000000"/>
          <w:spacing w:val="0"/>
          <w:w w:val="100"/>
          <w:position w:val="0"/>
          <w:lang w:val="en-US" w:eastAsia="en-US" w:bidi="en-US"/>
        </w:rPr>
        <w:t>8</w:t>
      </w:r>
      <w:bookmarkEnd w:id="167"/>
      <w:r>
        <w:rPr>
          <w:rFonts w:ascii="Times New Roman" w:hAnsi="Times New Roman" w:eastAsia="Times New Roman" w:cs="Times New Roman"/>
          <w:color w:val="000000"/>
          <w:spacing w:val="0"/>
          <w:w w:val="100"/>
          <w:position w:val="0"/>
          <w:lang w:val="en-US" w:eastAsia="en-US" w:bidi="en-US"/>
        </w:rPr>
        <w:t>.34</w:t>
      </w:r>
    </w:p>
    <w:p>
      <w:pPr>
        <w:pStyle w:val="7"/>
        <w:keepNext w:val="0"/>
        <w:keepLines w:val="0"/>
        <w:widowControl w:val="0"/>
        <w:shd w:val="clear" w:color="auto" w:fill="auto"/>
        <w:bidi w:val="0"/>
        <w:spacing w:before="0" w:after="60" w:line="240" w:lineRule="auto"/>
        <w:ind w:left="0" w:right="0" w:firstLine="680"/>
        <w:jc w:val="both"/>
      </w:pPr>
      <w:r>
        <w:rPr>
          <w:rFonts w:ascii="宋体" w:hAnsi="宋体" w:eastAsia="宋体" w:cs="宋体"/>
          <w:b w:val="0"/>
          <w:bCs w:val="0"/>
          <w:color w:val="000000"/>
          <w:spacing w:val="0"/>
          <w:w w:val="100"/>
          <w:position w:val="0"/>
          <w:sz w:val="18"/>
          <w:szCs w:val="18"/>
          <w:lang w:val="zh-TW" w:eastAsia="zh-TW" w:bidi="zh-TW"/>
        </w:rPr>
        <w:t xml:space="preserve">完好车（船）利用率 </w:t>
      </w:r>
      <w:r>
        <w:rPr>
          <w:rFonts w:ascii="Times New Roman" w:hAnsi="Times New Roman" w:eastAsia="Times New Roman" w:cs="Times New Roman"/>
          <w:color w:val="000000"/>
          <w:spacing w:val="0"/>
          <w:w w:val="100"/>
          <w:position w:val="0"/>
          <w:lang w:val="en-US" w:eastAsia="en-US" w:bidi="en-US"/>
        </w:rPr>
        <w:t>well-conditioned vehicle （ship）utilization</w:t>
      </w:r>
    </w:p>
    <w:p>
      <w:pPr>
        <w:pStyle w:val="23"/>
        <w:keepNext w:val="0"/>
        <w:keepLines w:val="0"/>
        <w:widowControl w:val="0"/>
        <w:shd w:val="clear" w:color="auto" w:fill="auto"/>
        <w:bidi w:val="0"/>
        <w:spacing w:before="0" w:after="60" w:line="240" w:lineRule="auto"/>
        <w:ind w:left="0" w:right="0" w:firstLine="680"/>
        <w:jc w:val="both"/>
      </w:pPr>
      <w:r>
        <w:rPr>
          <w:color w:val="000000"/>
          <w:spacing w:val="0"/>
          <w:w w:val="100"/>
          <w:position w:val="0"/>
        </w:rPr>
        <w:t>工作车（列车、船）日数与完好车（船）日数之比。</w:t>
      </w:r>
    </w:p>
    <w:p>
      <w:pPr>
        <w:pStyle w:val="7"/>
        <w:keepNext w:val="0"/>
        <w:keepLines w:val="0"/>
        <w:widowControl w:val="0"/>
        <w:shd w:val="clear" w:color="auto" w:fill="auto"/>
        <w:bidi w:val="0"/>
        <w:spacing w:before="0" w:after="60" w:line="240" w:lineRule="auto"/>
        <w:ind w:left="0" w:right="0" w:firstLine="62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6.0.15</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8" w:name="bookmark168"/>
      <w:r>
        <w:rPr>
          <w:rFonts w:ascii="Times New Roman" w:hAnsi="Times New Roman" w:eastAsia="Times New Roman" w:cs="Times New Roman"/>
          <w:color w:val="000000"/>
          <w:spacing w:val="0"/>
          <w:w w:val="100"/>
          <w:position w:val="0"/>
          <w:lang w:val="en-US" w:eastAsia="en-US" w:bidi="en-US"/>
        </w:rPr>
        <w:t>8</w:t>
      </w:r>
      <w:bookmarkEnd w:id="168"/>
      <w:r>
        <w:rPr>
          <w:rFonts w:ascii="Times New Roman" w:hAnsi="Times New Roman" w:eastAsia="Times New Roman" w:cs="Times New Roman"/>
          <w:color w:val="000000"/>
          <w:spacing w:val="0"/>
          <w:w w:val="100"/>
          <w:position w:val="0"/>
          <w:lang w:val="en-US" w:eastAsia="en-US" w:bidi="en-US"/>
        </w:rPr>
        <w:t>.35</w:t>
      </w:r>
    </w:p>
    <w:p>
      <w:pPr>
        <w:pStyle w:val="7"/>
        <w:keepNext w:val="0"/>
        <w:keepLines w:val="0"/>
        <w:widowControl w:val="0"/>
        <w:shd w:val="clear" w:color="auto" w:fill="auto"/>
        <w:bidi w:val="0"/>
        <w:spacing w:before="0" w:after="60" w:line="240" w:lineRule="auto"/>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工作车（船）时数 </w:t>
      </w:r>
      <w:r>
        <w:rPr>
          <w:rFonts w:ascii="Times New Roman" w:hAnsi="Times New Roman" w:eastAsia="Times New Roman" w:cs="Times New Roman"/>
          <w:color w:val="000000"/>
          <w:spacing w:val="0"/>
          <w:w w:val="100"/>
          <w:position w:val="0"/>
          <w:lang w:val="en-US" w:eastAsia="en-US" w:bidi="en-US"/>
        </w:rPr>
        <w:t>working vehicle （ship）our</w:t>
      </w:r>
    </w:p>
    <w:p>
      <w:pPr>
        <w:pStyle w:val="23"/>
        <w:keepNext w:val="0"/>
        <w:keepLines w:val="0"/>
        <w:widowControl w:val="0"/>
        <w:shd w:val="clear" w:color="auto" w:fill="auto"/>
        <w:bidi w:val="0"/>
        <w:spacing w:before="0" w:after="60" w:line="240" w:lineRule="auto"/>
        <w:ind w:left="0" w:right="0" w:firstLine="680"/>
        <w:jc w:val="left"/>
      </w:pPr>
      <w:r>
        <w:rPr>
          <w:color w:val="000000"/>
          <w:spacing w:val="0"/>
          <w:w w:val="100"/>
          <w:position w:val="0"/>
        </w:rPr>
        <w:t>运营车（列车、船）在一个工作日中所工作的小时数。</w:t>
      </w:r>
    </w:p>
    <w:p>
      <w:pPr>
        <w:pStyle w:val="7"/>
        <w:keepNext w:val="0"/>
        <w:keepLines w:val="0"/>
        <w:widowControl w:val="0"/>
        <w:shd w:val="clear" w:color="auto" w:fill="auto"/>
        <w:bidi w:val="0"/>
        <w:spacing w:before="0" w:after="60" w:line="240" w:lineRule="auto"/>
        <w:ind w:left="0" w:right="0" w:firstLine="620"/>
        <w:jc w:val="both"/>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6.0.16</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60" w:line="240" w:lineRule="auto"/>
        <w:ind w:left="0" w:right="0" w:firstLine="260"/>
        <w:jc w:val="both"/>
      </w:pPr>
      <w:bookmarkStart w:id="169" w:name="bookmark169"/>
      <w:r>
        <w:rPr>
          <w:rFonts w:ascii="Times New Roman" w:hAnsi="Times New Roman" w:eastAsia="Times New Roman" w:cs="Times New Roman"/>
          <w:color w:val="000000"/>
          <w:spacing w:val="0"/>
          <w:w w:val="100"/>
          <w:position w:val="0"/>
          <w:lang w:val="en-US" w:eastAsia="en-US" w:bidi="en-US"/>
        </w:rPr>
        <w:t>8</w:t>
      </w:r>
      <w:bookmarkEnd w:id="169"/>
      <w:r>
        <w:rPr>
          <w:rFonts w:ascii="Times New Roman" w:hAnsi="Times New Roman" w:eastAsia="Times New Roman" w:cs="Times New Roman"/>
          <w:color w:val="000000"/>
          <w:spacing w:val="0"/>
          <w:w w:val="100"/>
          <w:position w:val="0"/>
          <w:lang w:val="en-US" w:eastAsia="en-US" w:bidi="en-US"/>
        </w:rPr>
        <w:t>.36</w:t>
      </w:r>
    </w:p>
    <w:p>
      <w:pPr>
        <w:pStyle w:val="7"/>
        <w:keepNext w:val="0"/>
        <w:keepLines w:val="0"/>
        <w:widowControl w:val="0"/>
        <w:shd w:val="clear" w:color="auto" w:fill="auto"/>
        <w:bidi w:val="0"/>
        <w:spacing w:before="0" w:after="60" w:line="240" w:lineRule="auto"/>
        <w:ind w:left="0" w:right="0" w:firstLine="680"/>
        <w:jc w:val="left"/>
      </w:pPr>
      <w:r>
        <w:rPr>
          <w:rFonts w:ascii="宋体" w:hAnsi="宋体" w:eastAsia="宋体" w:cs="宋体"/>
          <w:b w:val="0"/>
          <w:bCs w:val="0"/>
          <w:color w:val="000000"/>
          <w:spacing w:val="0"/>
          <w:w w:val="100"/>
          <w:position w:val="0"/>
          <w:sz w:val="18"/>
          <w:szCs w:val="18"/>
          <w:lang w:val="zh-TW" w:eastAsia="zh-TW" w:bidi="zh-TW"/>
        </w:rPr>
        <w:t xml:space="preserve">正点 </w:t>
      </w:r>
      <w:r>
        <w:rPr>
          <w:rFonts w:ascii="Times New Roman" w:hAnsi="Times New Roman" w:eastAsia="Times New Roman" w:cs="Times New Roman"/>
          <w:color w:val="000000"/>
          <w:spacing w:val="0"/>
          <w:w w:val="100"/>
          <w:position w:val="0"/>
          <w:lang w:val="en-US" w:eastAsia="en-US" w:bidi="en-US"/>
        </w:rPr>
        <w:t>punctuality</w:t>
      </w:r>
    </w:p>
    <w:p>
      <w:pPr>
        <w:pStyle w:val="23"/>
        <w:keepNext w:val="0"/>
        <w:keepLines w:val="0"/>
        <w:widowControl w:val="0"/>
        <w:shd w:val="clear" w:color="auto" w:fill="auto"/>
        <w:bidi w:val="0"/>
        <w:spacing w:before="0" w:after="60" w:line="240" w:lineRule="auto"/>
        <w:ind w:left="0" w:right="0" w:firstLine="680"/>
        <w:jc w:val="both"/>
      </w:pPr>
      <w:r>
        <w:rPr>
          <w:color w:val="000000"/>
          <w:spacing w:val="0"/>
          <w:w w:val="100"/>
          <w:position w:val="0"/>
        </w:rPr>
        <w:t>运载工具在各监测点上的实际运行时刻与运行时刻表规定时刻之间的误差小于允许值的情形。</w:t>
      </w:r>
    </w:p>
    <w:p>
      <w:pPr>
        <w:pStyle w:val="7"/>
        <w:keepNext w:val="0"/>
        <w:keepLines w:val="0"/>
        <w:widowControl w:val="0"/>
        <w:shd w:val="clear" w:color="auto" w:fill="auto"/>
        <w:bidi w:val="0"/>
        <w:spacing w:before="0" w:after="60" w:line="240" w:lineRule="auto"/>
        <w:ind w:left="0" w:right="0" w:firstLine="260"/>
        <w:jc w:val="both"/>
      </w:pPr>
      <w:bookmarkStart w:id="170" w:name="bookmark170"/>
      <w:r>
        <w:rPr>
          <w:rFonts w:ascii="Times New Roman" w:hAnsi="Times New Roman" w:eastAsia="Times New Roman" w:cs="Times New Roman"/>
          <w:color w:val="000000"/>
          <w:spacing w:val="0"/>
          <w:w w:val="100"/>
          <w:position w:val="0"/>
          <w:lang w:val="en-US" w:eastAsia="en-US" w:bidi="en-US"/>
        </w:rPr>
        <w:t>8</w:t>
      </w:r>
      <w:bookmarkEnd w:id="170"/>
      <w:r>
        <w:rPr>
          <w:rFonts w:ascii="Times New Roman" w:hAnsi="Times New Roman" w:eastAsia="Times New Roman" w:cs="Times New Roman"/>
          <w:color w:val="000000"/>
          <w:spacing w:val="0"/>
          <w:w w:val="100"/>
          <w:position w:val="0"/>
          <w:lang w:val="en-US" w:eastAsia="en-US" w:bidi="en-US"/>
        </w:rPr>
        <w:t>.37</w:t>
      </w:r>
    </w:p>
    <w:p>
      <w:pPr>
        <w:pStyle w:val="7"/>
        <w:keepNext w:val="0"/>
        <w:keepLines w:val="0"/>
        <w:widowControl w:val="0"/>
        <w:shd w:val="clear" w:color="auto" w:fill="auto"/>
        <w:bidi w:val="0"/>
        <w:spacing w:before="0" w:after="60" w:line="240" w:lineRule="auto"/>
        <w:ind w:left="0" w:right="0" w:firstLine="680"/>
        <w:jc w:val="both"/>
      </w:pPr>
      <w:r>
        <w:rPr>
          <w:rFonts w:ascii="宋体" w:hAnsi="宋体" w:eastAsia="宋体" w:cs="宋体"/>
          <w:b w:val="0"/>
          <w:bCs w:val="0"/>
          <w:color w:val="000000"/>
          <w:spacing w:val="0"/>
          <w:w w:val="100"/>
          <w:position w:val="0"/>
          <w:sz w:val="18"/>
          <w:szCs w:val="18"/>
          <w:lang w:val="zh-TW" w:eastAsia="zh-TW" w:bidi="zh-TW"/>
        </w:rPr>
        <w:t xml:space="preserve">发车（船）正点率 </w:t>
      </w:r>
      <w:r>
        <w:rPr>
          <w:rFonts w:ascii="Times New Roman" w:hAnsi="Times New Roman" w:eastAsia="Times New Roman" w:cs="Times New Roman"/>
          <w:color w:val="000000"/>
          <w:spacing w:val="0"/>
          <w:w w:val="100"/>
          <w:position w:val="0"/>
          <w:lang w:val="en-US" w:eastAsia="en-US" w:bidi="en-US"/>
        </w:rPr>
        <w:t>rate of on-schedule departure</w:t>
      </w:r>
    </w:p>
    <w:p>
      <w:pPr>
        <w:pStyle w:val="23"/>
        <w:keepNext w:val="0"/>
        <w:keepLines w:val="0"/>
        <w:widowControl w:val="0"/>
        <w:shd w:val="clear" w:color="auto" w:fill="auto"/>
        <w:bidi w:val="0"/>
        <w:spacing w:before="0" w:after="60" w:line="240" w:lineRule="auto"/>
        <w:ind w:left="0" w:right="0" w:firstLine="680"/>
        <w:jc w:val="left"/>
      </w:pPr>
      <w:r>
        <w:rPr>
          <w:color w:val="000000"/>
          <w:spacing w:val="0"/>
          <w:w w:val="100"/>
          <w:position w:val="0"/>
        </w:rPr>
        <w:t>按计划正点发车（船）次数占总发车（船）次数的百分比。</w:t>
      </w:r>
    </w:p>
    <w:p>
      <w:pPr>
        <w:pStyle w:val="7"/>
        <w:keepNext w:val="0"/>
        <w:keepLines w:val="0"/>
        <w:widowControl w:val="0"/>
        <w:shd w:val="clear" w:color="auto" w:fill="auto"/>
        <w:bidi w:val="0"/>
        <w:spacing w:before="0" w:after="100" w:line="281" w:lineRule="exact"/>
        <w:ind w:left="0" w:right="0" w:firstLine="420"/>
        <w:jc w:val="left"/>
        <w:rPr>
          <w:sz w:val="17"/>
          <w:szCs w:val="17"/>
        </w:rPr>
      </w:pPr>
      <w:r>
        <w:rPr>
          <w:rFonts w:ascii="宋体" w:hAnsi="宋体" w:eastAsia="宋体" w:cs="宋体"/>
          <w:b w:val="0"/>
          <w:bCs w:val="0"/>
          <w:color w:val="000000"/>
          <w:spacing w:val="0"/>
          <w:w w:val="100"/>
          <w:position w:val="0"/>
          <w:sz w:val="17"/>
          <w:szCs w:val="17"/>
          <w:lang w:val="zh-TW" w:eastAsia="zh-TW" w:bidi="zh-TW"/>
        </w:rPr>
        <w:t xml:space="preserve">注：改写 </w:t>
      </w:r>
      <w:r>
        <w:rPr>
          <w:rFonts w:ascii="Times New Roman" w:hAnsi="Times New Roman" w:eastAsia="Times New Roman" w:cs="Times New Roman"/>
          <w:b w:val="0"/>
          <w:bCs w:val="0"/>
          <w:color w:val="000000"/>
          <w:spacing w:val="0"/>
          <w:w w:val="100"/>
          <w:position w:val="0"/>
          <w:sz w:val="18"/>
          <w:szCs w:val="18"/>
          <w:lang w:val="en-US" w:eastAsia="en-US" w:bidi="en-US"/>
        </w:rPr>
        <w:t>CJJ/T 119—2008,</w:t>
      </w:r>
      <w:r>
        <w:rPr>
          <w:rFonts w:ascii="宋体" w:hAnsi="宋体" w:eastAsia="宋体" w:cs="宋体"/>
          <w:b w:val="0"/>
          <w:bCs w:val="0"/>
          <w:color w:val="000000"/>
          <w:spacing w:val="0"/>
          <w:w w:val="100"/>
          <w:position w:val="0"/>
          <w:sz w:val="17"/>
          <w:szCs w:val="17"/>
          <w:lang w:val="zh-TW" w:eastAsia="zh-TW" w:bidi="zh-TW"/>
        </w:rPr>
        <w:t xml:space="preserve">定义 </w:t>
      </w:r>
      <w:r>
        <w:rPr>
          <w:rFonts w:ascii="Times New Roman" w:hAnsi="Times New Roman" w:eastAsia="Times New Roman" w:cs="Times New Roman"/>
          <w:b w:val="0"/>
          <w:bCs w:val="0"/>
          <w:color w:val="000000"/>
          <w:spacing w:val="0"/>
          <w:w w:val="100"/>
          <w:position w:val="0"/>
          <w:sz w:val="18"/>
          <w:szCs w:val="18"/>
          <w:lang w:val="zh-TW" w:eastAsia="zh-TW" w:bidi="zh-TW"/>
        </w:rPr>
        <w:t>4.2.35</w:t>
      </w:r>
      <w:r>
        <w:rPr>
          <w:rFonts w:ascii="宋体" w:hAnsi="宋体" w:eastAsia="宋体" w:cs="宋体"/>
          <w:b w:val="0"/>
          <w:bCs w:val="0"/>
          <w:color w:val="000000"/>
          <w:spacing w:val="0"/>
          <w:w w:val="100"/>
          <w:position w:val="0"/>
          <w:sz w:val="17"/>
          <w:szCs w:val="17"/>
          <w:lang w:val="zh-TW" w:eastAsia="zh-TW" w:bidi="zh-TW"/>
        </w:rPr>
        <w:t>。</w:t>
      </w:r>
    </w:p>
    <w:p>
      <w:pPr>
        <w:pStyle w:val="7"/>
        <w:keepNext w:val="0"/>
        <w:keepLines w:val="0"/>
        <w:widowControl w:val="0"/>
        <w:shd w:val="clear" w:color="auto" w:fill="auto"/>
        <w:bidi w:val="0"/>
        <w:spacing w:before="0" w:after="0" w:line="310" w:lineRule="auto"/>
        <w:ind w:left="0" w:right="0" w:firstLine="0"/>
        <w:jc w:val="left"/>
      </w:pPr>
      <w:bookmarkStart w:id="171" w:name="bookmark171"/>
      <w:r>
        <w:rPr>
          <w:rFonts w:ascii="Times New Roman" w:hAnsi="Times New Roman" w:eastAsia="Times New Roman" w:cs="Times New Roman"/>
          <w:color w:val="000000"/>
          <w:spacing w:val="0"/>
          <w:w w:val="100"/>
          <w:position w:val="0"/>
          <w:lang w:val="en-US" w:eastAsia="en-US" w:bidi="en-US"/>
        </w:rPr>
        <w:t>8</w:t>
      </w:r>
      <w:bookmarkEnd w:id="171"/>
      <w:r>
        <w:rPr>
          <w:rFonts w:ascii="Times New Roman" w:hAnsi="Times New Roman" w:eastAsia="Times New Roman" w:cs="Times New Roman"/>
          <w:color w:val="000000"/>
          <w:spacing w:val="0"/>
          <w:w w:val="100"/>
          <w:position w:val="0"/>
          <w:lang w:val="en-US" w:eastAsia="en-US" w:bidi="en-US"/>
        </w:rPr>
        <w:t>.38</w:t>
      </w:r>
    </w:p>
    <w:p>
      <w:pPr>
        <w:pStyle w:val="7"/>
        <w:keepNext w:val="0"/>
        <w:keepLines w:val="0"/>
        <w:widowControl w:val="0"/>
        <w:shd w:val="clear" w:color="auto" w:fill="auto"/>
        <w:bidi w:val="0"/>
        <w:spacing w:before="0" w:after="0" w:line="281" w:lineRule="exact"/>
        <w:ind w:left="0" w:right="0" w:firstLine="480"/>
        <w:jc w:val="left"/>
      </w:pPr>
      <w:r>
        <w:rPr>
          <w:rFonts w:ascii="宋体" w:hAnsi="宋体" w:eastAsia="宋体" w:cs="宋体"/>
          <w:b w:val="0"/>
          <w:bCs w:val="0"/>
          <w:color w:val="000000"/>
          <w:spacing w:val="0"/>
          <w:w w:val="100"/>
          <w:position w:val="0"/>
          <w:sz w:val="18"/>
          <w:szCs w:val="18"/>
          <w:lang w:val="zh-TW" w:eastAsia="zh-TW" w:bidi="zh-TW"/>
        </w:rPr>
        <w:t xml:space="preserve">运行正点率 </w:t>
      </w:r>
      <w:r>
        <w:rPr>
          <w:rFonts w:ascii="Times New Roman" w:hAnsi="Times New Roman" w:eastAsia="Times New Roman" w:cs="Times New Roman"/>
          <w:color w:val="000000"/>
          <w:spacing w:val="0"/>
          <w:w w:val="100"/>
          <w:position w:val="0"/>
          <w:lang w:val="en-US" w:eastAsia="en-US" w:bidi="en-US"/>
        </w:rPr>
        <w:t>rate of on-schedule operating</w:t>
      </w:r>
    </w:p>
    <w:p>
      <w:pPr>
        <w:pStyle w:val="23"/>
        <w:keepNext w:val="0"/>
        <w:keepLines w:val="0"/>
        <w:widowControl w:val="0"/>
        <w:shd w:val="clear" w:color="auto" w:fill="auto"/>
        <w:bidi w:val="0"/>
        <w:spacing w:before="0" w:after="100" w:line="281" w:lineRule="exact"/>
        <w:ind w:left="420" w:right="0" w:firstLine="60"/>
        <w:jc w:val="left"/>
        <w:rPr>
          <w:sz w:val="17"/>
          <w:szCs w:val="17"/>
        </w:rPr>
      </w:pPr>
      <w:r>
        <w:rPr>
          <w:color w:val="000000"/>
          <w:spacing w:val="0"/>
          <w:w w:val="100"/>
          <w:position w:val="0"/>
          <w:sz w:val="18"/>
          <w:szCs w:val="18"/>
        </w:rPr>
        <w:t xml:space="preserve">按计划正点运行车（船）次数占运行总车（船）次数的百分比。 </w:t>
      </w:r>
      <w:r>
        <w:rPr>
          <w:color w:val="000000"/>
          <w:spacing w:val="0"/>
          <w:w w:val="100"/>
          <w:position w:val="0"/>
          <w:sz w:val="17"/>
          <w:szCs w:val="17"/>
        </w:rPr>
        <w:t xml:space="preserve">注：改写 </w:t>
      </w:r>
      <w:r>
        <w:rPr>
          <w:rFonts w:ascii="Times New Roman" w:hAnsi="Times New Roman" w:eastAsia="Times New Roman" w:cs="Times New Roman"/>
          <w:color w:val="000000"/>
          <w:spacing w:val="0"/>
          <w:w w:val="100"/>
          <w:position w:val="0"/>
          <w:sz w:val="18"/>
          <w:szCs w:val="18"/>
          <w:lang w:val="en-US" w:eastAsia="en-US" w:bidi="en-US"/>
        </w:rPr>
        <w:t>CJJ/T 119—2008,</w:t>
      </w:r>
      <w:r>
        <w:rPr>
          <w:color w:val="000000"/>
          <w:spacing w:val="0"/>
          <w:w w:val="100"/>
          <w:position w:val="0"/>
          <w:sz w:val="17"/>
          <w:szCs w:val="17"/>
        </w:rPr>
        <w:t xml:space="preserve">定义 </w:t>
      </w:r>
      <w:r>
        <w:rPr>
          <w:rFonts w:ascii="Times New Roman" w:hAnsi="Times New Roman" w:eastAsia="Times New Roman" w:cs="Times New Roman"/>
          <w:color w:val="000000"/>
          <w:spacing w:val="0"/>
          <w:w w:val="100"/>
          <w:position w:val="0"/>
          <w:sz w:val="18"/>
          <w:szCs w:val="18"/>
        </w:rPr>
        <w:t>4.2.36</w:t>
      </w:r>
      <w:r>
        <w:rPr>
          <w:color w:val="000000"/>
          <w:spacing w:val="0"/>
          <w:w w:val="100"/>
          <w:position w:val="0"/>
          <w:sz w:val="17"/>
          <w:szCs w:val="17"/>
        </w:rPr>
        <w:t>。</w:t>
      </w:r>
    </w:p>
    <w:p>
      <w:pPr>
        <w:pStyle w:val="7"/>
        <w:keepNext w:val="0"/>
        <w:keepLines w:val="0"/>
        <w:widowControl w:val="0"/>
        <w:shd w:val="clear" w:color="auto" w:fill="auto"/>
        <w:bidi w:val="0"/>
        <w:spacing w:before="0" w:after="0" w:line="310" w:lineRule="auto"/>
        <w:ind w:left="0" w:right="0" w:firstLine="0"/>
        <w:jc w:val="left"/>
      </w:pPr>
      <w:bookmarkStart w:id="172" w:name="bookmark172"/>
      <w:r>
        <w:rPr>
          <w:rFonts w:ascii="Times New Roman" w:hAnsi="Times New Roman" w:eastAsia="Times New Roman" w:cs="Times New Roman"/>
          <w:color w:val="000000"/>
          <w:spacing w:val="0"/>
          <w:w w:val="100"/>
          <w:position w:val="0"/>
          <w:lang w:val="en-US" w:eastAsia="en-US" w:bidi="en-US"/>
        </w:rPr>
        <w:t>8</w:t>
      </w:r>
      <w:bookmarkEnd w:id="172"/>
      <w:r>
        <w:rPr>
          <w:rFonts w:ascii="Times New Roman" w:hAnsi="Times New Roman" w:eastAsia="Times New Roman" w:cs="Times New Roman"/>
          <w:color w:val="000000"/>
          <w:spacing w:val="0"/>
          <w:w w:val="100"/>
          <w:position w:val="0"/>
          <w:lang w:val="en-US" w:eastAsia="en-US" w:bidi="en-US"/>
        </w:rPr>
        <w:t>.39</w:t>
      </w:r>
    </w:p>
    <w:p>
      <w:pPr>
        <w:pStyle w:val="7"/>
        <w:keepNext w:val="0"/>
        <w:keepLines w:val="0"/>
        <w:widowControl w:val="0"/>
        <w:shd w:val="clear" w:color="auto" w:fill="auto"/>
        <w:tabs>
          <w:tab w:val="left" w:pos="1543"/>
        </w:tabs>
        <w:bidi w:val="0"/>
        <w:spacing w:before="0" w:after="0" w:line="281" w:lineRule="exact"/>
        <w:ind w:left="0" w:right="0" w:firstLine="480"/>
        <w:jc w:val="left"/>
      </w:pPr>
      <w:r>
        <w:rPr>
          <w:rFonts w:ascii="宋体" w:hAnsi="宋体" w:eastAsia="宋体" w:cs="宋体"/>
          <w:b w:val="0"/>
          <w:bCs w:val="0"/>
          <w:color w:val="000000"/>
          <w:spacing w:val="0"/>
          <w:w w:val="100"/>
          <w:position w:val="0"/>
          <w:sz w:val="18"/>
          <w:szCs w:val="18"/>
          <w:lang w:val="zh-TW" w:eastAsia="zh-TW" w:bidi="zh-TW"/>
        </w:rPr>
        <w:t>运营速度</w:t>
      </w:r>
      <w:r>
        <w:rPr>
          <w:rFonts w:ascii="宋体" w:hAnsi="宋体" w:eastAsia="宋体" w:cs="宋体"/>
          <w:b w:val="0"/>
          <w:bCs w:val="0"/>
          <w:color w:val="000000"/>
          <w:spacing w:val="0"/>
          <w:w w:val="100"/>
          <w:position w:val="0"/>
          <w:sz w:val="18"/>
          <w:szCs w:val="18"/>
          <w:lang w:val="zh-TW" w:eastAsia="zh-TW" w:bidi="zh-TW"/>
        </w:rPr>
        <w:tab/>
      </w:r>
      <w:r>
        <w:rPr>
          <w:rFonts w:ascii="Times New Roman" w:hAnsi="Times New Roman" w:eastAsia="Times New Roman" w:cs="Times New Roman"/>
          <w:color w:val="000000"/>
          <w:spacing w:val="0"/>
          <w:w w:val="100"/>
          <w:position w:val="0"/>
          <w:lang w:val="en-US" w:eastAsia="en-US" w:bidi="en-US"/>
        </w:rPr>
        <w:t>operating speed</w:t>
      </w:r>
    </w:p>
    <w:p>
      <w:pPr>
        <w:pStyle w:val="23"/>
        <w:keepNext w:val="0"/>
        <w:keepLines w:val="0"/>
        <w:widowControl w:val="0"/>
        <w:shd w:val="clear" w:color="auto" w:fill="auto"/>
        <w:bidi w:val="0"/>
        <w:spacing w:before="0" w:after="0" w:line="281" w:lineRule="exact"/>
        <w:ind w:left="0" w:right="0" w:firstLine="480"/>
        <w:jc w:val="left"/>
      </w:pPr>
      <w:r>
        <w:rPr>
          <w:color w:val="000000"/>
          <w:spacing w:val="0"/>
          <w:w w:val="100"/>
          <w:position w:val="0"/>
        </w:rPr>
        <w:t>线路周长与运行周期之比。</w:t>
      </w:r>
    </w:p>
    <w:p>
      <w:pPr>
        <w:pStyle w:val="7"/>
        <w:keepNext w:val="0"/>
        <w:keepLines w:val="0"/>
        <w:widowControl w:val="0"/>
        <w:shd w:val="clear" w:color="auto" w:fill="auto"/>
        <w:bidi w:val="0"/>
        <w:spacing w:before="0" w:after="100" w:line="281" w:lineRule="exact"/>
        <w:ind w:left="0" w:right="0" w:firstLine="48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6.0.27]</w:t>
      </w:r>
    </w:p>
    <w:p>
      <w:pPr>
        <w:pStyle w:val="7"/>
        <w:keepNext w:val="0"/>
        <w:keepLines w:val="0"/>
        <w:widowControl w:val="0"/>
        <w:shd w:val="clear" w:color="auto" w:fill="auto"/>
        <w:bidi w:val="0"/>
        <w:spacing w:before="0" w:after="0" w:line="310" w:lineRule="auto"/>
        <w:ind w:left="0" w:right="0" w:firstLine="0"/>
        <w:jc w:val="left"/>
      </w:pPr>
      <w:bookmarkStart w:id="173" w:name="bookmark173"/>
      <w:r>
        <w:rPr>
          <w:rFonts w:ascii="Times New Roman" w:hAnsi="Times New Roman" w:eastAsia="Times New Roman" w:cs="Times New Roman"/>
          <w:color w:val="000000"/>
          <w:spacing w:val="0"/>
          <w:w w:val="100"/>
          <w:position w:val="0"/>
          <w:lang w:val="en-US" w:eastAsia="en-US" w:bidi="en-US"/>
        </w:rPr>
        <w:t>8</w:t>
      </w:r>
      <w:bookmarkEnd w:id="173"/>
      <w:r>
        <w:rPr>
          <w:rFonts w:ascii="Times New Roman" w:hAnsi="Times New Roman" w:eastAsia="Times New Roman" w:cs="Times New Roman"/>
          <w:color w:val="000000"/>
          <w:spacing w:val="0"/>
          <w:w w:val="100"/>
          <w:position w:val="0"/>
          <w:lang w:val="en-US" w:eastAsia="en-US" w:bidi="en-US"/>
        </w:rPr>
        <w:t>.40</w:t>
      </w:r>
    </w:p>
    <w:p>
      <w:pPr>
        <w:pStyle w:val="7"/>
        <w:keepNext w:val="0"/>
        <w:keepLines w:val="0"/>
        <w:widowControl w:val="0"/>
        <w:shd w:val="clear" w:color="auto" w:fill="auto"/>
        <w:bidi w:val="0"/>
        <w:spacing w:before="0" w:after="0" w:line="281" w:lineRule="exact"/>
        <w:ind w:left="0" w:right="0" w:firstLine="420"/>
        <w:jc w:val="left"/>
      </w:pPr>
      <w:r>
        <w:rPr>
          <w:rFonts w:ascii="宋体" w:hAnsi="宋体" w:eastAsia="宋体" w:cs="宋体"/>
          <w:b w:val="0"/>
          <w:bCs w:val="0"/>
          <w:color w:val="000000"/>
          <w:spacing w:val="0"/>
          <w:w w:val="100"/>
          <w:position w:val="0"/>
          <w:sz w:val="18"/>
          <w:szCs w:val="18"/>
          <w:lang w:val="zh-TW" w:eastAsia="zh-TW" w:bidi="zh-TW"/>
        </w:rPr>
        <w:t xml:space="preserve">运送速度 </w:t>
      </w:r>
      <w:r>
        <w:rPr>
          <w:rFonts w:ascii="Times New Roman" w:hAnsi="Times New Roman" w:eastAsia="Times New Roman" w:cs="Times New Roman"/>
          <w:color w:val="000000"/>
          <w:spacing w:val="0"/>
          <w:w w:val="100"/>
          <w:position w:val="0"/>
          <w:lang w:val="en-US" w:eastAsia="en-US" w:bidi="en-US"/>
        </w:rPr>
        <w:t>travel speed</w:t>
      </w:r>
    </w:p>
    <w:p>
      <w:pPr>
        <w:pStyle w:val="7"/>
        <w:keepNext w:val="0"/>
        <w:keepLines w:val="0"/>
        <w:widowControl w:val="0"/>
        <w:shd w:val="clear" w:color="auto" w:fill="auto"/>
        <w:bidi w:val="0"/>
        <w:spacing w:before="0" w:after="0" w:line="281" w:lineRule="exact"/>
        <w:ind w:left="0" w:right="0" w:firstLine="420"/>
        <w:jc w:val="left"/>
      </w:pPr>
      <w:r>
        <w:rPr>
          <w:rFonts w:ascii="宋体" w:hAnsi="宋体" w:eastAsia="宋体" w:cs="宋体"/>
          <w:b w:val="0"/>
          <w:bCs w:val="0"/>
          <w:color w:val="000000"/>
          <w:spacing w:val="0"/>
          <w:w w:val="100"/>
          <w:position w:val="0"/>
          <w:sz w:val="18"/>
          <w:szCs w:val="18"/>
          <w:lang w:val="zh-TW" w:eastAsia="zh-TW" w:bidi="zh-TW"/>
        </w:rPr>
        <w:t xml:space="preserve">旅行速度 </w:t>
      </w:r>
      <w:r>
        <w:rPr>
          <w:rFonts w:ascii="Times New Roman" w:hAnsi="Times New Roman" w:eastAsia="Times New Roman" w:cs="Times New Roman"/>
          <w:color w:val="000000"/>
          <w:spacing w:val="0"/>
          <w:w w:val="100"/>
          <w:position w:val="0"/>
          <w:lang w:val="en-US" w:eastAsia="en-US" w:bidi="en-US"/>
        </w:rPr>
        <w:t>travel speed</w:t>
      </w:r>
    </w:p>
    <w:p>
      <w:pPr>
        <w:pStyle w:val="23"/>
        <w:keepNext w:val="0"/>
        <w:keepLines w:val="0"/>
        <w:widowControl w:val="0"/>
        <w:shd w:val="clear" w:color="auto" w:fill="auto"/>
        <w:bidi w:val="0"/>
        <w:spacing w:before="0" w:after="0" w:line="281" w:lineRule="exact"/>
        <w:ind w:left="0" w:right="0" w:firstLine="420"/>
        <w:jc w:val="left"/>
      </w:pPr>
      <w:r>
        <w:rPr>
          <w:color w:val="000000"/>
          <w:spacing w:val="0"/>
          <w:w w:val="100"/>
          <w:position w:val="0"/>
        </w:rPr>
        <w:t>线路长度与单程载客时间之比。</w:t>
      </w:r>
    </w:p>
    <w:p>
      <w:pPr>
        <w:pStyle w:val="7"/>
        <w:keepNext w:val="0"/>
        <w:keepLines w:val="0"/>
        <w:widowControl w:val="0"/>
        <w:shd w:val="clear" w:color="auto" w:fill="auto"/>
        <w:bidi w:val="0"/>
        <w:spacing w:before="0" w:after="100" w:line="281" w:lineRule="exact"/>
        <w:ind w:left="0" w:right="0" w:firstLine="48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6.0.28]</w:t>
      </w:r>
    </w:p>
    <w:p>
      <w:pPr>
        <w:pStyle w:val="7"/>
        <w:keepNext w:val="0"/>
        <w:keepLines w:val="0"/>
        <w:widowControl w:val="0"/>
        <w:shd w:val="clear" w:color="auto" w:fill="auto"/>
        <w:bidi w:val="0"/>
        <w:spacing w:before="0" w:after="0" w:line="310" w:lineRule="auto"/>
        <w:ind w:left="0" w:right="0" w:firstLine="0"/>
        <w:jc w:val="left"/>
      </w:pPr>
      <w:bookmarkStart w:id="174" w:name="bookmark174"/>
      <w:r>
        <w:rPr>
          <w:rFonts w:ascii="Times New Roman" w:hAnsi="Times New Roman" w:eastAsia="Times New Roman" w:cs="Times New Roman"/>
          <w:color w:val="000000"/>
          <w:spacing w:val="0"/>
          <w:w w:val="100"/>
          <w:position w:val="0"/>
          <w:lang w:val="en-US" w:eastAsia="en-US" w:bidi="en-US"/>
        </w:rPr>
        <w:t>8</w:t>
      </w:r>
      <w:bookmarkEnd w:id="174"/>
      <w:r>
        <w:rPr>
          <w:rFonts w:ascii="Times New Roman" w:hAnsi="Times New Roman" w:eastAsia="Times New Roman" w:cs="Times New Roman"/>
          <w:color w:val="000000"/>
          <w:spacing w:val="0"/>
          <w:w w:val="100"/>
          <w:position w:val="0"/>
          <w:lang w:val="en-US" w:eastAsia="en-US" w:bidi="en-US"/>
        </w:rPr>
        <w:t>.41</w:t>
      </w:r>
    </w:p>
    <w:p>
      <w:pPr>
        <w:pStyle w:val="7"/>
        <w:keepNext w:val="0"/>
        <w:keepLines w:val="0"/>
        <w:widowControl w:val="0"/>
        <w:shd w:val="clear" w:color="auto" w:fill="auto"/>
        <w:bidi w:val="0"/>
        <w:spacing w:before="0" w:after="0" w:line="281" w:lineRule="exact"/>
        <w:ind w:left="0" w:right="0" w:firstLine="480"/>
        <w:jc w:val="left"/>
      </w:pPr>
      <w:r>
        <w:rPr>
          <w:rFonts w:ascii="宋体" w:hAnsi="宋体" w:eastAsia="宋体" w:cs="宋体"/>
          <w:b w:val="0"/>
          <w:bCs w:val="0"/>
          <w:color w:val="000000"/>
          <w:spacing w:val="0"/>
          <w:w w:val="100"/>
          <w:position w:val="0"/>
          <w:sz w:val="18"/>
          <w:szCs w:val="18"/>
          <w:lang w:val="zh-TW" w:eastAsia="zh-TW" w:bidi="zh-TW"/>
        </w:rPr>
        <w:t xml:space="preserve">技术速度 </w:t>
      </w:r>
      <w:r>
        <w:rPr>
          <w:rFonts w:ascii="Times New Roman" w:hAnsi="Times New Roman" w:eastAsia="Times New Roman" w:cs="Times New Roman"/>
          <w:color w:val="000000"/>
          <w:spacing w:val="0"/>
          <w:w w:val="100"/>
          <w:position w:val="0"/>
          <w:lang w:val="en-US" w:eastAsia="en-US" w:bidi="en-US"/>
        </w:rPr>
        <w:t>technical speed</w:t>
      </w:r>
    </w:p>
    <w:p>
      <w:pPr>
        <w:pStyle w:val="23"/>
        <w:keepNext w:val="0"/>
        <w:keepLines w:val="0"/>
        <w:widowControl w:val="0"/>
        <w:shd w:val="clear" w:color="auto" w:fill="auto"/>
        <w:bidi w:val="0"/>
        <w:spacing w:before="0" w:after="0" w:line="281" w:lineRule="exact"/>
        <w:ind w:left="0" w:right="0" w:firstLine="480"/>
        <w:jc w:val="left"/>
      </w:pPr>
      <w:r>
        <w:rPr>
          <w:color w:val="000000"/>
          <w:spacing w:val="0"/>
          <w:w w:val="100"/>
          <w:position w:val="0"/>
        </w:rPr>
        <w:t>线路长度与单程载客时间除去中途停靠站时间所得时间之比。</w:t>
      </w:r>
    </w:p>
    <w:p>
      <w:pPr>
        <w:pStyle w:val="7"/>
        <w:keepNext w:val="0"/>
        <w:keepLines w:val="0"/>
        <w:widowControl w:val="0"/>
        <w:shd w:val="clear" w:color="auto" w:fill="auto"/>
        <w:bidi w:val="0"/>
        <w:spacing w:before="0" w:after="0" w:line="281" w:lineRule="exact"/>
        <w:ind w:left="0" w:right="0" w:firstLine="480"/>
        <w:jc w:val="left"/>
        <w:rPr>
          <w:sz w:val="20"/>
          <w:szCs w:val="20"/>
        </w:rPr>
        <w:sectPr>
          <w:headerReference r:id="rId47" w:type="default"/>
          <w:footerReference r:id="rId49" w:type="default"/>
          <w:headerReference r:id="rId48" w:type="even"/>
          <w:footerReference r:id="rId50" w:type="even"/>
          <w:footnotePr>
            <w:numFmt w:val="decimal"/>
          </w:footnotePr>
          <w:pgSz w:w="11900" w:h="16840"/>
          <w:pgMar w:top="1921" w:right="928" w:bottom="1351" w:left="1188" w:header="0" w:footer="3" w:gutter="0"/>
          <w:pgNumType w:start="15"/>
          <w:cols w:space="720" w:num="1"/>
          <w:rtlGutter w:val="0"/>
          <w:docGrid w:linePitch="360" w:charSpace="0"/>
        </w:sectPr>
      </w:pPr>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 xml:space="preserve">定义 </w:t>
      </w:r>
      <w:r>
        <w:rPr>
          <w:rFonts w:ascii="Times New Roman" w:hAnsi="Times New Roman" w:eastAsia="Times New Roman" w:cs="Times New Roman"/>
          <w:b w:val="0"/>
          <w:bCs w:val="0"/>
          <w:color w:val="000000"/>
          <w:spacing w:val="0"/>
          <w:w w:val="100"/>
          <w:position w:val="0"/>
          <w:sz w:val="20"/>
          <w:szCs w:val="20"/>
          <w:lang w:val="en-US" w:eastAsia="en-US" w:bidi="en-US"/>
        </w:rPr>
        <w:t>6.0.29]</w:t>
      </w:r>
    </w:p>
    <w:p>
      <w:pPr>
        <w:widowControl w:val="0"/>
        <w:spacing w:line="1" w:lineRule="exact"/>
      </w:pPr>
      <w:r>
        <mc:AlternateContent>
          <mc:Choice Requires="wps">
            <w:drawing>
              <wp:anchor distT="0" distB="0" distL="25400" distR="25400" simplePos="0" relativeHeight="251660288" behindDoc="0" locked="0" layoutInCell="1" allowOverlap="1">
                <wp:simplePos x="0" y="0"/>
                <wp:positionH relativeFrom="page">
                  <wp:posOffset>1184275</wp:posOffset>
                </wp:positionH>
                <wp:positionV relativeFrom="paragraph">
                  <wp:posOffset>298450</wp:posOffset>
                </wp:positionV>
                <wp:extent cx="285115" cy="2188210"/>
                <wp:effectExtent l="0" t="0" r="0" b="0"/>
                <wp:wrapSquare wrapText="right"/>
                <wp:docPr id="95" name="Shape 95"/>
                <wp:cNvGraphicFramePr/>
                <a:graphic xmlns:a="http://schemas.openxmlformats.org/drawingml/2006/main">
                  <a:graphicData uri="http://schemas.microsoft.com/office/word/2010/wordprocessingShape">
                    <wps:wsp>
                      <wps:cNvSpPr txBox="1"/>
                      <wps:spPr>
                        <a:xfrm>
                          <a:off x="0" y="0"/>
                          <a:ext cx="285115" cy="2188210"/>
                        </a:xfrm>
                        <a:prstGeom prst="rect">
                          <a:avLst/>
                        </a:prstGeom>
                        <a:noFill/>
                      </wps:spPr>
                      <wps:txbx>
                        <w:txbxContent>
                          <w:p>
                            <w:pPr>
                              <w:pStyle w:val="7"/>
                              <w:keepNext w:val="0"/>
                              <w:keepLines w:val="0"/>
                              <w:widowControl w:val="0"/>
                              <w:shd w:val="clear" w:color="auto" w:fill="auto"/>
                              <w:bidi w:val="0"/>
                              <w:spacing w:before="0" w:after="80" w:line="240" w:lineRule="auto"/>
                              <w:ind w:left="0" w:right="0" w:firstLine="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CH</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79" w:name="bookmark175"/>
                            <w:r>
                              <w:rPr>
                                <w:rFonts w:ascii="Times New Roman" w:hAnsi="Times New Roman" w:eastAsia="Times New Roman" w:cs="Times New Roman"/>
                                <w:b w:val="0"/>
                                <w:bCs w:val="0"/>
                                <w:color w:val="000000"/>
                                <w:spacing w:val="0"/>
                                <w:w w:val="100"/>
                                <w:position w:val="0"/>
                                <w:sz w:val="20"/>
                                <w:szCs w:val="20"/>
                                <w:lang w:val="en-US" w:eastAsia="en-US" w:bidi="en-US"/>
                              </w:rPr>
                              <w:t>[</w:t>
                            </w:r>
                            <w:bookmarkEnd w:id="179"/>
                            <w:r>
                              <w:rPr>
                                <w:rFonts w:ascii="Times New Roman" w:hAnsi="Times New Roman" w:eastAsia="Times New Roman" w:cs="Times New Roman"/>
                                <w:b w:val="0"/>
                                <w:bCs w:val="0"/>
                                <w:color w:val="000000"/>
                                <w:spacing w:val="0"/>
                                <w:w w:val="100"/>
                                <w:position w:val="0"/>
                                <w:sz w:val="20"/>
                                <w:szCs w:val="20"/>
                                <w:lang w:val="en-US" w:eastAsia="en-US" w:bidi="en-US"/>
                              </w:rPr>
                              <w:t>2]</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0" w:name="bookmark176"/>
                            <w:r>
                              <w:rPr>
                                <w:rFonts w:ascii="Times New Roman" w:hAnsi="Times New Roman" w:eastAsia="Times New Roman" w:cs="Times New Roman"/>
                                <w:b w:val="0"/>
                                <w:bCs w:val="0"/>
                                <w:color w:val="000000"/>
                                <w:spacing w:val="0"/>
                                <w:w w:val="100"/>
                                <w:position w:val="0"/>
                                <w:sz w:val="20"/>
                                <w:szCs w:val="20"/>
                                <w:lang w:val="en-US" w:eastAsia="en-US" w:bidi="en-US"/>
                              </w:rPr>
                              <w:t>[</w:t>
                            </w:r>
                            <w:bookmarkEnd w:id="180"/>
                            <w:r>
                              <w:rPr>
                                <w:rFonts w:ascii="Times New Roman" w:hAnsi="Times New Roman" w:eastAsia="Times New Roman" w:cs="Times New Roman"/>
                                <w:b w:val="0"/>
                                <w:bCs w:val="0"/>
                                <w:color w:val="000000"/>
                                <w:spacing w:val="0"/>
                                <w:w w:val="100"/>
                                <w:position w:val="0"/>
                                <w:sz w:val="20"/>
                                <w:szCs w:val="20"/>
                                <w:lang w:val="en-US" w:eastAsia="en-US" w:bidi="en-US"/>
                              </w:rPr>
                              <w:t>3]</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1" w:name="bookmark177"/>
                            <w:r>
                              <w:rPr>
                                <w:rFonts w:ascii="Times New Roman" w:hAnsi="Times New Roman" w:eastAsia="Times New Roman" w:cs="Times New Roman"/>
                                <w:b w:val="0"/>
                                <w:bCs w:val="0"/>
                                <w:color w:val="000000"/>
                                <w:spacing w:val="0"/>
                                <w:w w:val="100"/>
                                <w:position w:val="0"/>
                                <w:sz w:val="20"/>
                                <w:szCs w:val="20"/>
                                <w:lang w:val="en-US" w:eastAsia="en-US" w:bidi="en-US"/>
                              </w:rPr>
                              <w:t>[</w:t>
                            </w:r>
                            <w:bookmarkEnd w:id="181"/>
                            <w:r>
                              <w:rPr>
                                <w:rFonts w:ascii="Times New Roman" w:hAnsi="Times New Roman" w:eastAsia="Times New Roman" w:cs="Times New Roman"/>
                                <w:b w:val="0"/>
                                <w:bCs w:val="0"/>
                                <w:color w:val="000000"/>
                                <w:spacing w:val="0"/>
                                <w:w w:val="100"/>
                                <w:position w:val="0"/>
                                <w:sz w:val="20"/>
                                <w:szCs w:val="20"/>
                                <w:lang w:val="en-US" w:eastAsia="en-US" w:bidi="en-US"/>
                              </w:rPr>
                              <w:t>4]</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2" w:name="bookmark178"/>
                            <w:r>
                              <w:rPr>
                                <w:rFonts w:ascii="Times New Roman" w:hAnsi="Times New Roman" w:eastAsia="Times New Roman" w:cs="Times New Roman"/>
                                <w:b w:val="0"/>
                                <w:bCs w:val="0"/>
                                <w:color w:val="000000"/>
                                <w:spacing w:val="0"/>
                                <w:w w:val="100"/>
                                <w:position w:val="0"/>
                                <w:sz w:val="20"/>
                                <w:szCs w:val="20"/>
                                <w:lang w:val="en-US" w:eastAsia="en-US" w:bidi="en-US"/>
                              </w:rPr>
                              <w:t>[</w:t>
                            </w:r>
                            <w:bookmarkEnd w:id="182"/>
                            <w:r>
                              <w:rPr>
                                <w:rFonts w:ascii="Times New Roman" w:hAnsi="Times New Roman" w:eastAsia="Times New Roman" w:cs="Times New Roman"/>
                                <w:b w:val="0"/>
                                <w:bCs w:val="0"/>
                                <w:color w:val="000000"/>
                                <w:spacing w:val="0"/>
                                <w:w w:val="100"/>
                                <w:position w:val="0"/>
                                <w:sz w:val="20"/>
                                <w:szCs w:val="20"/>
                                <w:lang w:val="en-US" w:eastAsia="en-US" w:bidi="en-US"/>
                              </w:rPr>
                              <w:t>5]</w:t>
                            </w:r>
                          </w:p>
                          <w:p>
                            <w:pPr>
                              <w:pStyle w:val="7"/>
                              <w:keepNext w:val="0"/>
                              <w:keepLines w:val="0"/>
                              <w:widowControl w:val="0"/>
                              <w:shd w:val="clear" w:color="auto" w:fill="auto"/>
                              <w:bidi w:val="0"/>
                              <w:spacing w:before="0" w:after="80" w:line="240" w:lineRule="auto"/>
                              <w:ind w:left="0" w:right="0" w:firstLine="0"/>
                              <w:jc w:val="both"/>
                              <w:rPr>
                                <w:sz w:val="20"/>
                                <w:szCs w:val="20"/>
                              </w:rPr>
                            </w:pPr>
                            <w:r>
                              <w:rPr>
                                <w:rFonts w:ascii="宋体" w:hAnsi="宋体" w:eastAsia="宋体" w:cs="宋体"/>
                                <w:b w:val="0"/>
                                <w:bCs w:val="0"/>
                                <w:color w:val="000000"/>
                                <w:spacing w:val="0"/>
                                <w:w w:val="100"/>
                                <w:position w:val="0"/>
                                <w:sz w:val="20"/>
                                <w:szCs w:val="20"/>
                                <w:lang w:val="zh-TW" w:eastAsia="zh-TW" w:bidi="zh-TW"/>
                              </w:rPr>
                              <w:t>：</w:t>
                            </w:r>
                            <w:r>
                              <w:rPr>
                                <w:rFonts w:ascii="Times New Roman" w:hAnsi="Times New Roman" w:eastAsia="Times New Roman" w:cs="Times New Roman"/>
                                <w:b w:val="0"/>
                                <w:bCs w:val="0"/>
                                <w:color w:val="000000"/>
                                <w:spacing w:val="0"/>
                                <w:w w:val="100"/>
                                <w:position w:val="0"/>
                                <w:sz w:val="20"/>
                                <w:szCs w:val="20"/>
                                <w:lang w:val="zh-TW" w:eastAsia="zh-TW" w:bidi="zh-TW"/>
                              </w:rPr>
                              <w:t>6]</w:t>
                            </w:r>
                          </w:p>
                          <w:p>
                            <w:pPr>
                              <w:pStyle w:val="7"/>
                              <w:keepNext w:val="0"/>
                              <w:keepLines w:val="0"/>
                              <w:widowControl w:val="0"/>
                              <w:shd w:val="clear" w:color="auto" w:fill="auto"/>
                              <w:bidi w:val="0"/>
                              <w:spacing w:before="0" w:after="380" w:line="240" w:lineRule="auto"/>
                              <w:ind w:left="0" w:right="0" w:firstLine="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[7]</w:t>
                            </w:r>
                          </w:p>
                          <w:p>
                            <w:pPr>
                              <w:pStyle w:val="7"/>
                              <w:keepNext w:val="0"/>
                              <w:keepLines w:val="0"/>
                              <w:widowControl w:val="0"/>
                              <w:shd w:val="clear" w:color="auto" w:fill="auto"/>
                              <w:bidi w:val="0"/>
                              <w:spacing w:before="0" w:after="120" w:line="240" w:lineRule="auto"/>
                              <w:ind w:left="0" w:right="0" w:firstLine="0"/>
                              <w:jc w:val="both"/>
                              <w:rPr>
                                <w:sz w:val="20"/>
                                <w:szCs w:val="20"/>
                              </w:rPr>
                            </w:pPr>
                            <w:r>
                              <w:rPr>
                                <w:rFonts w:ascii="宋体" w:hAnsi="宋体" w:eastAsia="宋体" w:cs="宋体"/>
                                <w:b w:val="0"/>
                                <w:bCs w:val="0"/>
                                <w:color w:val="000000"/>
                                <w:spacing w:val="0"/>
                                <w:w w:val="100"/>
                                <w:position w:val="0"/>
                                <w:sz w:val="20"/>
                                <w:szCs w:val="20"/>
                                <w:lang w:val="zh-TW" w:eastAsia="zh-TW" w:bidi="zh-TW"/>
                              </w:rPr>
                              <w:t>⑼</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3" w:name="bookmark179"/>
                            <w:r>
                              <w:rPr>
                                <w:rFonts w:ascii="Times New Roman" w:hAnsi="Times New Roman" w:eastAsia="Times New Roman" w:cs="Times New Roman"/>
                                <w:b w:val="0"/>
                                <w:bCs w:val="0"/>
                                <w:color w:val="000000"/>
                                <w:spacing w:val="0"/>
                                <w:w w:val="100"/>
                                <w:position w:val="0"/>
                                <w:sz w:val="20"/>
                                <w:szCs w:val="20"/>
                                <w:lang w:val="en-US" w:eastAsia="en-US" w:bidi="en-US"/>
                              </w:rPr>
                              <w:t>[</w:t>
                            </w:r>
                            <w:bookmarkEnd w:id="183"/>
                            <w:r>
                              <w:rPr>
                                <w:rFonts w:ascii="Times New Roman" w:hAnsi="Times New Roman" w:eastAsia="Times New Roman" w:cs="Times New Roman"/>
                                <w:b w:val="0"/>
                                <w:bCs w:val="0"/>
                                <w:color w:val="000000"/>
                                <w:spacing w:val="0"/>
                                <w:w w:val="100"/>
                                <w:position w:val="0"/>
                                <w:sz w:val="20"/>
                                <w:szCs w:val="20"/>
                                <w:lang w:val="en-US" w:eastAsia="en-US" w:bidi="en-US"/>
                              </w:rPr>
                              <w:t>10]</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4" w:name="bookmark180"/>
                            <w:r>
                              <w:rPr>
                                <w:rFonts w:ascii="Times New Roman" w:hAnsi="Times New Roman" w:eastAsia="Times New Roman" w:cs="Times New Roman"/>
                                <w:b w:val="0"/>
                                <w:bCs w:val="0"/>
                                <w:color w:val="000000"/>
                                <w:spacing w:val="0"/>
                                <w:w w:val="100"/>
                                <w:position w:val="0"/>
                                <w:sz w:val="20"/>
                                <w:szCs w:val="20"/>
                                <w:lang w:val="en-US" w:eastAsia="en-US" w:bidi="en-US"/>
                              </w:rPr>
                              <w:t>[</w:t>
                            </w:r>
                            <w:bookmarkEnd w:id="184"/>
                            <w:r>
                              <w:rPr>
                                <w:rFonts w:ascii="Times New Roman" w:hAnsi="Times New Roman" w:eastAsia="Times New Roman" w:cs="Times New Roman"/>
                                <w:b w:val="0"/>
                                <w:bCs w:val="0"/>
                                <w:color w:val="000000"/>
                                <w:spacing w:val="0"/>
                                <w:w w:val="100"/>
                                <w:position w:val="0"/>
                                <w:sz w:val="20"/>
                                <w:szCs w:val="20"/>
                                <w:lang w:val="en-US" w:eastAsia="en-US" w:bidi="en-US"/>
                              </w:rPr>
                              <w:t>11]</w:t>
                            </w:r>
                          </w:p>
                        </w:txbxContent>
                      </wps:txbx>
                      <wps:bodyPr lIns="0" tIns="0" rIns="0" bIns="0">
                        <a:noAutofit/>
                      </wps:bodyPr>
                    </wps:wsp>
                  </a:graphicData>
                </a:graphic>
              </wp:anchor>
            </w:drawing>
          </mc:Choice>
          <mc:Fallback>
            <w:pict>
              <v:shape id="Shape 95" o:spid="_x0000_s1026" o:spt="202" type="#_x0000_t202" style="position:absolute;left:0pt;margin-left:93.25pt;margin-top:23.5pt;height:172.3pt;width:22.45pt;mso-position-horizontal-relative:page;mso-wrap-distance-bottom:0pt;mso-wrap-distance-left:2pt;mso-wrap-distance-right:2pt;mso-wrap-distance-top:0pt;z-index:251660288;mso-width-relative:page;mso-height-relative:page;" filled="f" stroked="f" coordsize="21600,21600" o:gfxdata="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b/4I+2QAAAAoBAAAP&#10;AAAAAAAAAAEAIAAAACIAAABkcnMvZG93bnJldi54bWxQSwECFAAUAAAACACHTuJALaVdmKUBAABm&#10;AwAADgAAAAAAAAABACAAAAAoAQAAZHJzL2Uyb0RvYy54bWxQSwUGAAAAAAYABgBZAQAAPwUAAAAA&#10;">
                <v:fill on="f" focussize="0,0"/>
                <v:stroke on="f"/>
                <v:imagedata o:title=""/>
                <o:lock v:ext="edit" aspectratio="f"/>
                <v:textbox inset="0mm,0mm,0mm,0mm">
                  <w:txbxContent>
                    <w:p>
                      <w:pPr>
                        <w:pStyle w:val="7"/>
                        <w:keepNext w:val="0"/>
                        <w:keepLines w:val="0"/>
                        <w:widowControl w:val="0"/>
                        <w:shd w:val="clear" w:color="auto" w:fill="auto"/>
                        <w:bidi w:val="0"/>
                        <w:spacing w:before="0" w:after="80" w:line="240" w:lineRule="auto"/>
                        <w:ind w:left="0" w:right="0" w:firstLine="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CH</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79" w:name="bookmark175"/>
                      <w:r>
                        <w:rPr>
                          <w:rFonts w:ascii="Times New Roman" w:hAnsi="Times New Roman" w:eastAsia="Times New Roman" w:cs="Times New Roman"/>
                          <w:b w:val="0"/>
                          <w:bCs w:val="0"/>
                          <w:color w:val="000000"/>
                          <w:spacing w:val="0"/>
                          <w:w w:val="100"/>
                          <w:position w:val="0"/>
                          <w:sz w:val="20"/>
                          <w:szCs w:val="20"/>
                          <w:lang w:val="en-US" w:eastAsia="en-US" w:bidi="en-US"/>
                        </w:rPr>
                        <w:t>[</w:t>
                      </w:r>
                      <w:bookmarkEnd w:id="179"/>
                      <w:r>
                        <w:rPr>
                          <w:rFonts w:ascii="Times New Roman" w:hAnsi="Times New Roman" w:eastAsia="Times New Roman" w:cs="Times New Roman"/>
                          <w:b w:val="0"/>
                          <w:bCs w:val="0"/>
                          <w:color w:val="000000"/>
                          <w:spacing w:val="0"/>
                          <w:w w:val="100"/>
                          <w:position w:val="0"/>
                          <w:sz w:val="20"/>
                          <w:szCs w:val="20"/>
                          <w:lang w:val="en-US" w:eastAsia="en-US" w:bidi="en-US"/>
                        </w:rPr>
                        <w:t>2]</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0" w:name="bookmark176"/>
                      <w:r>
                        <w:rPr>
                          <w:rFonts w:ascii="Times New Roman" w:hAnsi="Times New Roman" w:eastAsia="Times New Roman" w:cs="Times New Roman"/>
                          <w:b w:val="0"/>
                          <w:bCs w:val="0"/>
                          <w:color w:val="000000"/>
                          <w:spacing w:val="0"/>
                          <w:w w:val="100"/>
                          <w:position w:val="0"/>
                          <w:sz w:val="20"/>
                          <w:szCs w:val="20"/>
                          <w:lang w:val="en-US" w:eastAsia="en-US" w:bidi="en-US"/>
                        </w:rPr>
                        <w:t>[</w:t>
                      </w:r>
                      <w:bookmarkEnd w:id="180"/>
                      <w:r>
                        <w:rPr>
                          <w:rFonts w:ascii="Times New Roman" w:hAnsi="Times New Roman" w:eastAsia="Times New Roman" w:cs="Times New Roman"/>
                          <w:b w:val="0"/>
                          <w:bCs w:val="0"/>
                          <w:color w:val="000000"/>
                          <w:spacing w:val="0"/>
                          <w:w w:val="100"/>
                          <w:position w:val="0"/>
                          <w:sz w:val="20"/>
                          <w:szCs w:val="20"/>
                          <w:lang w:val="en-US" w:eastAsia="en-US" w:bidi="en-US"/>
                        </w:rPr>
                        <w:t>3]</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1" w:name="bookmark177"/>
                      <w:r>
                        <w:rPr>
                          <w:rFonts w:ascii="Times New Roman" w:hAnsi="Times New Roman" w:eastAsia="Times New Roman" w:cs="Times New Roman"/>
                          <w:b w:val="0"/>
                          <w:bCs w:val="0"/>
                          <w:color w:val="000000"/>
                          <w:spacing w:val="0"/>
                          <w:w w:val="100"/>
                          <w:position w:val="0"/>
                          <w:sz w:val="20"/>
                          <w:szCs w:val="20"/>
                          <w:lang w:val="en-US" w:eastAsia="en-US" w:bidi="en-US"/>
                        </w:rPr>
                        <w:t>[</w:t>
                      </w:r>
                      <w:bookmarkEnd w:id="181"/>
                      <w:r>
                        <w:rPr>
                          <w:rFonts w:ascii="Times New Roman" w:hAnsi="Times New Roman" w:eastAsia="Times New Roman" w:cs="Times New Roman"/>
                          <w:b w:val="0"/>
                          <w:bCs w:val="0"/>
                          <w:color w:val="000000"/>
                          <w:spacing w:val="0"/>
                          <w:w w:val="100"/>
                          <w:position w:val="0"/>
                          <w:sz w:val="20"/>
                          <w:szCs w:val="20"/>
                          <w:lang w:val="en-US" w:eastAsia="en-US" w:bidi="en-US"/>
                        </w:rPr>
                        <w:t>4]</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2" w:name="bookmark178"/>
                      <w:r>
                        <w:rPr>
                          <w:rFonts w:ascii="Times New Roman" w:hAnsi="Times New Roman" w:eastAsia="Times New Roman" w:cs="Times New Roman"/>
                          <w:b w:val="0"/>
                          <w:bCs w:val="0"/>
                          <w:color w:val="000000"/>
                          <w:spacing w:val="0"/>
                          <w:w w:val="100"/>
                          <w:position w:val="0"/>
                          <w:sz w:val="20"/>
                          <w:szCs w:val="20"/>
                          <w:lang w:val="en-US" w:eastAsia="en-US" w:bidi="en-US"/>
                        </w:rPr>
                        <w:t>[</w:t>
                      </w:r>
                      <w:bookmarkEnd w:id="182"/>
                      <w:r>
                        <w:rPr>
                          <w:rFonts w:ascii="Times New Roman" w:hAnsi="Times New Roman" w:eastAsia="Times New Roman" w:cs="Times New Roman"/>
                          <w:b w:val="0"/>
                          <w:bCs w:val="0"/>
                          <w:color w:val="000000"/>
                          <w:spacing w:val="0"/>
                          <w:w w:val="100"/>
                          <w:position w:val="0"/>
                          <w:sz w:val="20"/>
                          <w:szCs w:val="20"/>
                          <w:lang w:val="en-US" w:eastAsia="en-US" w:bidi="en-US"/>
                        </w:rPr>
                        <w:t>5]</w:t>
                      </w:r>
                    </w:p>
                    <w:p>
                      <w:pPr>
                        <w:pStyle w:val="7"/>
                        <w:keepNext w:val="0"/>
                        <w:keepLines w:val="0"/>
                        <w:widowControl w:val="0"/>
                        <w:shd w:val="clear" w:color="auto" w:fill="auto"/>
                        <w:bidi w:val="0"/>
                        <w:spacing w:before="0" w:after="80" w:line="240" w:lineRule="auto"/>
                        <w:ind w:left="0" w:right="0" w:firstLine="0"/>
                        <w:jc w:val="both"/>
                        <w:rPr>
                          <w:sz w:val="20"/>
                          <w:szCs w:val="20"/>
                        </w:rPr>
                      </w:pPr>
                      <w:r>
                        <w:rPr>
                          <w:rFonts w:ascii="宋体" w:hAnsi="宋体" w:eastAsia="宋体" w:cs="宋体"/>
                          <w:b w:val="0"/>
                          <w:bCs w:val="0"/>
                          <w:color w:val="000000"/>
                          <w:spacing w:val="0"/>
                          <w:w w:val="100"/>
                          <w:position w:val="0"/>
                          <w:sz w:val="20"/>
                          <w:szCs w:val="20"/>
                          <w:lang w:val="zh-TW" w:eastAsia="zh-TW" w:bidi="zh-TW"/>
                        </w:rPr>
                        <w:t>：</w:t>
                      </w:r>
                      <w:r>
                        <w:rPr>
                          <w:rFonts w:ascii="Times New Roman" w:hAnsi="Times New Roman" w:eastAsia="Times New Roman" w:cs="Times New Roman"/>
                          <w:b w:val="0"/>
                          <w:bCs w:val="0"/>
                          <w:color w:val="000000"/>
                          <w:spacing w:val="0"/>
                          <w:w w:val="100"/>
                          <w:position w:val="0"/>
                          <w:sz w:val="20"/>
                          <w:szCs w:val="20"/>
                          <w:lang w:val="zh-TW" w:eastAsia="zh-TW" w:bidi="zh-TW"/>
                        </w:rPr>
                        <w:t>6]</w:t>
                      </w:r>
                    </w:p>
                    <w:p>
                      <w:pPr>
                        <w:pStyle w:val="7"/>
                        <w:keepNext w:val="0"/>
                        <w:keepLines w:val="0"/>
                        <w:widowControl w:val="0"/>
                        <w:shd w:val="clear" w:color="auto" w:fill="auto"/>
                        <w:bidi w:val="0"/>
                        <w:spacing w:before="0" w:after="380" w:line="240" w:lineRule="auto"/>
                        <w:ind w:left="0" w:right="0" w:firstLine="0"/>
                        <w:jc w:val="both"/>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[7]</w:t>
                      </w:r>
                    </w:p>
                    <w:p>
                      <w:pPr>
                        <w:pStyle w:val="7"/>
                        <w:keepNext w:val="0"/>
                        <w:keepLines w:val="0"/>
                        <w:widowControl w:val="0"/>
                        <w:shd w:val="clear" w:color="auto" w:fill="auto"/>
                        <w:bidi w:val="0"/>
                        <w:spacing w:before="0" w:after="120" w:line="240" w:lineRule="auto"/>
                        <w:ind w:left="0" w:right="0" w:firstLine="0"/>
                        <w:jc w:val="both"/>
                        <w:rPr>
                          <w:sz w:val="20"/>
                          <w:szCs w:val="20"/>
                        </w:rPr>
                      </w:pPr>
                      <w:r>
                        <w:rPr>
                          <w:rFonts w:ascii="宋体" w:hAnsi="宋体" w:eastAsia="宋体" w:cs="宋体"/>
                          <w:b w:val="0"/>
                          <w:bCs w:val="0"/>
                          <w:color w:val="000000"/>
                          <w:spacing w:val="0"/>
                          <w:w w:val="100"/>
                          <w:position w:val="0"/>
                          <w:sz w:val="20"/>
                          <w:szCs w:val="20"/>
                          <w:lang w:val="zh-TW" w:eastAsia="zh-TW" w:bidi="zh-TW"/>
                        </w:rPr>
                        <w:t>⑼</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3" w:name="bookmark179"/>
                      <w:r>
                        <w:rPr>
                          <w:rFonts w:ascii="Times New Roman" w:hAnsi="Times New Roman" w:eastAsia="Times New Roman" w:cs="Times New Roman"/>
                          <w:b w:val="0"/>
                          <w:bCs w:val="0"/>
                          <w:color w:val="000000"/>
                          <w:spacing w:val="0"/>
                          <w:w w:val="100"/>
                          <w:position w:val="0"/>
                          <w:sz w:val="20"/>
                          <w:szCs w:val="20"/>
                          <w:lang w:val="en-US" w:eastAsia="en-US" w:bidi="en-US"/>
                        </w:rPr>
                        <w:t>[</w:t>
                      </w:r>
                      <w:bookmarkEnd w:id="183"/>
                      <w:r>
                        <w:rPr>
                          <w:rFonts w:ascii="Times New Roman" w:hAnsi="Times New Roman" w:eastAsia="Times New Roman" w:cs="Times New Roman"/>
                          <w:b w:val="0"/>
                          <w:bCs w:val="0"/>
                          <w:color w:val="000000"/>
                          <w:spacing w:val="0"/>
                          <w:w w:val="100"/>
                          <w:position w:val="0"/>
                          <w:sz w:val="20"/>
                          <w:szCs w:val="20"/>
                          <w:lang w:val="en-US" w:eastAsia="en-US" w:bidi="en-US"/>
                        </w:rPr>
                        <w:t>10]</w:t>
                      </w:r>
                    </w:p>
                    <w:p>
                      <w:pPr>
                        <w:pStyle w:val="7"/>
                        <w:keepNext w:val="0"/>
                        <w:keepLines w:val="0"/>
                        <w:widowControl w:val="0"/>
                        <w:shd w:val="clear" w:color="auto" w:fill="auto"/>
                        <w:bidi w:val="0"/>
                        <w:spacing w:before="0" w:after="80" w:line="240" w:lineRule="auto"/>
                        <w:ind w:left="0" w:right="0" w:firstLine="0"/>
                        <w:jc w:val="both"/>
                        <w:rPr>
                          <w:sz w:val="20"/>
                          <w:szCs w:val="20"/>
                        </w:rPr>
                      </w:pPr>
                      <w:bookmarkStart w:id="184" w:name="bookmark180"/>
                      <w:r>
                        <w:rPr>
                          <w:rFonts w:ascii="Times New Roman" w:hAnsi="Times New Roman" w:eastAsia="Times New Roman" w:cs="Times New Roman"/>
                          <w:b w:val="0"/>
                          <w:bCs w:val="0"/>
                          <w:color w:val="000000"/>
                          <w:spacing w:val="0"/>
                          <w:w w:val="100"/>
                          <w:position w:val="0"/>
                          <w:sz w:val="20"/>
                          <w:szCs w:val="20"/>
                          <w:lang w:val="en-US" w:eastAsia="en-US" w:bidi="en-US"/>
                        </w:rPr>
                        <w:t>[</w:t>
                      </w:r>
                      <w:bookmarkEnd w:id="184"/>
                      <w:r>
                        <w:rPr>
                          <w:rFonts w:ascii="Times New Roman" w:hAnsi="Times New Roman" w:eastAsia="Times New Roman" w:cs="Times New Roman"/>
                          <w:b w:val="0"/>
                          <w:bCs w:val="0"/>
                          <w:color w:val="000000"/>
                          <w:spacing w:val="0"/>
                          <w:w w:val="100"/>
                          <w:position w:val="0"/>
                          <w:sz w:val="20"/>
                          <w:szCs w:val="20"/>
                          <w:lang w:val="en-US" w:eastAsia="en-US" w:bidi="en-US"/>
                        </w:rPr>
                        <w:t>11]</w:t>
                      </w:r>
                    </w:p>
                  </w:txbxContent>
                </v:textbox>
                <w10:wrap type="square" side="right"/>
              </v:shape>
            </w:pict>
          </mc:Fallback>
        </mc:AlternateContent>
      </w:r>
      <w:r>
        <mc:AlternateContent>
          <mc:Choice Requires="wps">
            <w:drawing>
              <wp:anchor distT="0" distB="0" distL="0" distR="0" simplePos="0" relativeHeight="251660288" behindDoc="0" locked="0" layoutInCell="1" allowOverlap="1">
                <wp:simplePos x="0" y="0"/>
                <wp:positionH relativeFrom="page">
                  <wp:posOffset>2766060</wp:posOffset>
                </wp:positionH>
                <wp:positionV relativeFrom="paragraph">
                  <wp:posOffset>647700</wp:posOffset>
                </wp:positionV>
                <wp:extent cx="2944495" cy="1615440"/>
                <wp:effectExtent l="0" t="0" r="0" b="0"/>
                <wp:wrapSquare wrapText="left"/>
                <wp:docPr id="97" name="Shape 97"/>
                <wp:cNvGraphicFramePr/>
                <a:graphic xmlns:a="http://schemas.openxmlformats.org/drawingml/2006/main">
                  <a:graphicData uri="http://schemas.microsoft.com/office/word/2010/wordprocessingShape">
                    <wps:wsp>
                      <wps:cNvSpPr txBox="1"/>
                      <wps:spPr>
                        <a:xfrm>
                          <a:off x="0" y="0"/>
                          <a:ext cx="2944495" cy="1615440"/>
                        </a:xfrm>
                        <a:prstGeom prst="rect">
                          <a:avLst/>
                        </a:prstGeom>
                        <a:noFill/>
                      </wps:spPr>
                      <wps:txbx>
                        <w:txbxContent>
                          <w:p>
                            <w:pPr>
                              <w:pStyle w:val="23"/>
                              <w:keepNext w:val="0"/>
                              <w:keepLines w:val="0"/>
                              <w:widowControl w:val="0"/>
                              <w:shd w:val="clear" w:color="auto" w:fill="auto"/>
                              <w:bidi w:val="0"/>
                              <w:spacing w:before="0" w:after="0" w:line="316" w:lineRule="exact"/>
                              <w:ind w:left="0" w:right="0" w:firstLine="0"/>
                              <w:jc w:val="left"/>
                              <w:rPr>
                                <w:sz w:val="20"/>
                                <w:szCs w:val="20"/>
                              </w:rPr>
                            </w:pPr>
                            <w:r>
                              <w:rPr>
                                <w:color w:val="000000"/>
                                <w:spacing w:val="0"/>
                                <w:w w:val="100"/>
                                <w:position w:val="0"/>
                                <w:sz w:val="18"/>
                                <w:szCs w:val="18"/>
                              </w:rPr>
                              <w:t>城市公共汽电车客运服务</w:t>
                            </w:r>
                            <w:r>
                              <w:rPr>
                                <w:rFonts w:ascii="Times New Roman" w:hAnsi="Times New Roman" w:eastAsia="Times New Roman" w:cs="Times New Roman"/>
                                <w:color w:val="000000"/>
                                <w:spacing w:val="0"/>
                                <w:w w:val="100"/>
                                <w:position w:val="0"/>
                                <w:sz w:val="20"/>
                                <w:szCs w:val="20"/>
                                <w:lang w:val="en-US" w:eastAsia="en-US" w:bidi="en-US"/>
                              </w:rPr>
                              <w:t xml:space="preserve">[S]. </w:t>
                            </w:r>
                            <w:r>
                              <w:rPr>
                                <w:color w:val="000000"/>
                                <w:spacing w:val="0"/>
                                <w:w w:val="100"/>
                                <w:position w:val="0"/>
                                <w:sz w:val="18"/>
                                <w:szCs w:val="18"/>
                              </w:rPr>
                              <w:t>岀租汽车运营服务规范</w:t>
                            </w:r>
                            <w:r>
                              <w:rPr>
                                <w:rFonts w:ascii="Times New Roman" w:hAnsi="Times New Roman" w:eastAsia="Times New Roman" w:cs="Times New Roman"/>
                                <w:color w:val="000000"/>
                                <w:spacing w:val="0"/>
                                <w:w w:val="100"/>
                                <w:position w:val="0"/>
                                <w:sz w:val="20"/>
                                <w:szCs w:val="20"/>
                                <w:lang w:val="en-US" w:eastAsia="en-US" w:bidi="en-US"/>
                              </w:rPr>
                              <w:t xml:space="preserve">[S]. </w:t>
                            </w:r>
                            <w:r>
                              <w:rPr>
                                <w:color w:val="000000"/>
                                <w:spacing w:val="0"/>
                                <w:w w:val="100"/>
                                <w:position w:val="0"/>
                                <w:sz w:val="18"/>
                                <w:szCs w:val="18"/>
                              </w:rPr>
                              <w:t>城市轨道交通客运服务</w:t>
                            </w:r>
                            <w:r>
                              <w:rPr>
                                <w:rFonts w:ascii="Times New Roman" w:hAnsi="Times New Roman" w:eastAsia="Times New Roman" w:cs="Times New Roman"/>
                                <w:color w:val="000000"/>
                                <w:spacing w:val="0"/>
                                <w:w w:val="100"/>
                                <w:position w:val="0"/>
                                <w:sz w:val="20"/>
                                <w:szCs w:val="20"/>
                                <w:lang w:val="en-US" w:eastAsia="en-US" w:bidi="en-US"/>
                              </w:rPr>
                              <w:t>[S].</w:t>
                            </w:r>
                          </w:p>
                          <w:p>
                            <w:pPr>
                              <w:pStyle w:val="23"/>
                              <w:keepNext w:val="0"/>
                              <w:keepLines w:val="0"/>
                              <w:widowControl w:val="0"/>
                              <w:shd w:val="clear" w:color="auto" w:fill="auto"/>
                              <w:bidi w:val="0"/>
                              <w:spacing w:before="0" w:after="0" w:line="316" w:lineRule="exact"/>
                              <w:ind w:left="0" w:right="0" w:firstLine="0"/>
                              <w:jc w:val="left"/>
                              <w:rPr>
                                <w:sz w:val="20"/>
                                <w:szCs w:val="20"/>
                              </w:rPr>
                            </w:pPr>
                            <w:r>
                              <w:rPr>
                                <w:color w:val="000000"/>
                                <w:spacing w:val="0"/>
                                <w:w w:val="100"/>
                                <w:position w:val="0"/>
                                <w:sz w:val="18"/>
                                <w:szCs w:val="18"/>
                              </w:rPr>
                              <w:t>生产经营单位生产安全事故应急预案编制导则</w:t>
                            </w:r>
                            <w:r>
                              <w:rPr>
                                <w:rFonts w:ascii="Times New Roman" w:hAnsi="Times New Roman" w:eastAsia="Times New Roman" w:cs="Times New Roman"/>
                                <w:color w:val="000000"/>
                                <w:spacing w:val="0"/>
                                <w:w w:val="100"/>
                                <w:position w:val="0"/>
                                <w:sz w:val="20"/>
                                <w:szCs w:val="20"/>
                                <w:lang w:val="en-US" w:eastAsia="en-US" w:bidi="en-US"/>
                              </w:rPr>
                              <w:t xml:space="preserve">[S]. </w:t>
                            </w:r>
                            <w:r>
                              <w:rPr>
                                <w:color w:val="000000"/>
                                <w:spacing w:val="0"/>
                                <w:w w:val="100"/>
                                <w:position w:val="0"/>
                                <w:sz w:val="18"/>
                                <w:szCs w:val="18"/>
                              </w:rPr>
                              <w:t>汽车租赁服务规范</w:t>
                            </w:r>
                            <w:r>
                              <w:rPr>
                                <w:rFonts w:ascii="Times New Roman" w:hAnsi="Times New Roman" w:eastAsia="Times New Roman" w:cs="Times New Roman"/>
                                <w:color w:val="000000"/>
                                <w:spacing w:val="0"/>
                                <w:w w:val="100"/>
                                <w:position w:val="0"/>
                                <w:sz w:val="20"/>
                                <w:szCs w:val="20"/>
                                <w:lang w:val="en-US" w:eastAsia="en-US" w:bidi="en-US"/>
                              </w:rPr>
                              <w:t>[S].</w:t>
                            </w:r>
                          </w:p>
                          <w:p>
                            <w:pPr>
                              <w:pStyle w:val="23"/>
                              <w:keepNext w:val="0"/>
                              <w:keepLines w:val="0"/>
                              <w:widowControl w:val="0"/>
                              <w:shd w:val="clear" w:color="auto" w:fill="auto"/>
                              <w:bidi w:val="0"/>
                              <w:spacing w:before="0" w:after="0" w:line="316" w:lineRule="exact"/>
                              <w:ind w:left="0" w:right="0" w:firstLine="0"/>
                              <w:jc w:val="left"/>
                              <w:rPr>
                                <w:sz w:val="20"/>
                                <w:szCs w:val="20"/>
                              </w:rPr>
                            </w:pPr>
                            <w:r>
                              <w:rPr>
                                <w:color w:val="000000"/>
                                <w:spacing w:val="0"/>
                                <w:w w:val="100"/>
                                <w:position w:val="0"/>
                                <w:sz w:val="18"/>
                                <w:szCs w:val="18"/>
                              </w:rPr>
                              <w:t>城市道路交通规划设计规范</w:t>
                            </w:r>
                            <w:r>
                              <w:rPr>
                                <w:rFonts w:ascii="Times New Roman" w:hAnsi="Times New Roman" w:eastAsia="Times New Roman" w:cs="Times New Roman"/>
                                <w:color w:val="000000"/>
                                <w:spacing w:val="0"/>
                                <w:w w:val="100"/>
                                <w:position w:val="0"/>
                                <w:sz w:val="20"/>
                                <w:szCs w:val="20"/>
                                <w:lang w:val="en-US" w:eastAsia="en-US" w:bidi="en-US"/>
                              </w:rPr>
                              <w:t xml:space="preserve">[S]. </w:t>
                            </w:r>
                            <w:r>
                              <w:rPr>
                                <w:color w:val="000000"/>
                                <w:spacing w:val="0"/>
                                <w:w w:val="100"/>
                                <w:position w:val="0"/>
                                <w:sz w:val="18"/>
                                <w:szCs w:val="18"/>
                              </w:rPr>
                              <w:t>城市轨道交通线网规划编制标准</w:t>
                            </w:r>
                            <w:r>
                              <w:rPr>
                                <w:rFonts w:ascii="Times New Roman" w:hAnsi="Times New Roman" w:eastAsia="Times New Roman" w:cs="Times New Roman"/>
                                <w:color w:val="000000"/>
                                <w:spacing w:val="0"/>
                                <w:w w:val="100"/>
                                <w:position w:val="0"/>
                                <w:sz w:val="20"/>
                                <w:szCs w:val="20"/>
                                <w:lang w:val="en-US" w:eastAsia="en-US" w:bidi="en-US"/>
                              </w:rPr>
                              <w:t>[S].</w:t>
                            </w:r>
                          </w:p>
                          <w:p>
                            <w:pPr>
                              <w:pStyle w:val="23"/>
                              <w:keepNext w:val="0"/>
                              <w:keepLines w:val="0"/>
                              <w:widowControl w:val="0"/>
                              <w:shd w:val="clear" w:color="auto" w:fill="auto"/>
                              <w:bidi w:val="0"/>
                              <w:spacing w:before="0" w:after="0" w:line="316" w:lineRule="exact"/>
                              <w:ind w:left="0" w:right="0" w:firstLine="0"/>
                              <w:jc w:val="left"/>
                              <w:rPr>
                                <w:sz w:val="20"/>
                                <w:szCs w:val="20"/>
                              </w:rPr>
                            </w:pPr>
                            <w:r>
                              <w:rPr>
                                <w:color w:val="000000"/>
                                <w:spacing w:val="0"/>
                                <w:w w:val="100"/>
                                <w:position w:val="0"/>
                                <w:sz w:val="18"/>
                                <w:szCs w:val="18"/>
                              </w:rPr>
                              <w:t>城市轨道交通工程基本术语标准</w:t>
                            </w:r>
                            <w:r>
                              <w:rPr>
                                <w:rFonts w:ascii="Times New Roman" w:hAnsi="Times New Roman" w:eastAsia="Times New Roman" w:cs="Times New Roman"/>
                                <w:color w:val="000000"/>
                                <w:spacing w:val="0"/>
                                <w:w w:val="100"/>
                                <w:position w:val="0"/>
                                <w:sz w:val="20"/>
                                <w:szCs w:val="20"/>
                                <w:lang w:val="en-US" w:eastAsia="en-US" w:bidi="en-US"/>
                              </w:rPr>
                              <w:t>[S].</w:t>
                            </w:r>
                          </w:p>
                        </w:txbxContent>
                      </wps:txbx>
                      <wps:bodyPr lIns="0" tIns="0" rIns="0" bIns="0">
                        <a:noAutofit/>
                      </wps:bodyPr>
                    </wps:wsp>
                  </a:graphicData>
                </a:graphic>
              </wp:anchor>
            </w:drawing>
          </mc:Choice>
          <mc:Fallback>
            <w:pict>
              <v:shape id="Shape 97" o:spid="_x0000_s1026" o:spt="202" type="#_x0000_t202" style="position:absolute;left:0pt;margin-left:217.8pt;margin-top:51pt;height:127.2pt;width:231.85pt;mso-position-horizontal-relative:page;mso-wrap-distance-bottom:0pt;mso-wrap-distance-left:0pt;mso-wrap-distance-right:0pt;mso-wrap-distance-top:0pt;z-index:251660288;mso-width-relative:page;mso-height-relative:page;" filled="f" stroked="f" coordsize="21600,21600" o:gfxdata="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YuifF2QAAAAsB&#10;AAAPAAAAAAAAAAEAIAAAACIAAABkcnMvZG93bnJldi54bWxQSwECFAAUAAAACACHTuJAOdbKdagB&#10;AABnAwAADgAAAAAAAAABACAAAAAoAQAAZHJzL2Uyb0RvYy54bWxQSwUGAAAAAAYABgBZAQAAQgUA&#10;AAAA&#10;">
                <v:fill on="f" focussize="0,0"/>
                <v:stroke on="f"/>
                <v:imagedata o:title=""/>
                <o:lock v:ext="edit" aspectratio="f"/>
                <v:textbox inset="0mm,0mm,0mm,0mm">
                  <w:txbxContent>
                    <w:p>
                      <w:pPr>
                        <w:pStyle w:val="23"/>
                        <w:keepNext w:val="0"/>
                        <w:keepLines w:val="0"/>
                        <w:widowControl w:val="0"/>
                        <w:shd w:val="clear" w:color="auto" w:fill="auto"/>
                        <w:bidi w:val="0"/>
                        <w:spacing w:before="0" w:after="0" w:line="316" w:lineRule="exact"/>
                        <w:ind w:left="0" w:right="0" w:firstLine="0"/>
                        <w:jc w:val="left"/>
                        <w:rPr>
                          <w:sz w:val="20"/>
                          <w:szCs w:val="20"/>
                        </w:rPr>
                      </w:pPr>
                      <w:r>
                        <w:rPr>
                          <w:color w:val="000000"/>
                          <w:spacing w:val="0"/>
                          <w:w w:val="100"/>
                          <w:position w:val="0"/>
                          <w:sz w:val="18"/>
                          <w:szCs w:val="18"/>
                        </w:rPr>
                        <w:t>城市公共汽电车客运服务</w:t>
                      </w:r>
                      <w:r>
                        <w:rPr>
                          <w:rFonts w:ascii="Times New Roman" w:hAnsi="Times New Roman" w:eastAsia="Times New Roman" w:cs="Times New Roman"/>
                          <w:color w:val="000000"/>
                          <w:spacing w:val="0"/>
                          <w:w w:val="100"/>
                          <w:position w:val="0"/>
                          <w:sz w:val="20"/>
                          <w:szCs w:val="20"/>
                          <w:lang w:val="en-US" w:eastAsia="en-US" w:bidi="en-US"/>
                        </w:rPr>
                        <w:t xml:space="preserve">[S]. </w:t>
                      </w:r>
                      <w:r>
                        <w:rPr>
                          <w:color w:val="000000"/>
                          <w:spacing w:val="0"/>
                          <w:w w:val="100"/>
                          <w:position w:val="0"/>
                          <w:sz w:val="18"/>
                          <w:szCs w:val="18"/>
                        </w:rPr>
                        <w:t>岀租汽车运营服务规范</w:t>
                      </w:r>
                      <w:r>
                        <w:rPr>
                          <w:rFonts w:ascii="Times New Roman" w:hAnsi="Times New Roman" w:eastAsia="Times New Roman" w:cs="Times New Roman"/>
                          <w:color w:val="000000"/>
                          <w:spacing w:val="0"/>
                          <w:w w:val="100"/>
                          <w:position w:val="0"/>
                          <w:sz w:val="20"/>
                          <w:szCs w:val="20"/>
                          <w:lang w:val="en-US" w:eastAsia="en-US" w:bidi="en-US"/>
                        </w:rPr>
                        <w:t xml:space="preserve">[S]. </w:t>
                      </w:r>
                      <w:r>
                        <w:rPr>
                          <w:color w:val="000000"/>
                          <w:spacing w:val="0"/>
                          <w:w w:val="100"/>
                          <w:position w:val="0"/>
                          <w:sz w:val="18"/>
                          <w:szCs w:val="18"/>
                        </w:rPr>
                        <w:t>城市轨道交通客运服务</w:t>
                      </w:r>
                      <w:r>
                        <w:rPr>
                          <w:rFonts w:ascii="Times New Roman" w:hAnsi="Times New Roman" w:eastAsia="Times New Roman" w:cs="Times New Roman"/>
                          <w:color w:val="000000"/>
                          <w:spacing w:val="0"/>
                          <w:w w:val="100"/>
                          <w:position w:val="0"/>
                          <w:sz w:val="20"/>
                          <w:szCs w:val="20"/>
                          <w:lang w:val="en-US" w:eastAsia="en-US" w:bidi="en-US"/>
                        </w:rPr>
                        <w:t>[S].</w:t>
                      </w:r>
                    </w:p>
                    <w:p>
                      <w:pPr>
                        <w:pStyle w:val="23"/>
                        <w:keepNext w:val="0"/>
                        <w:keepLines w:val="0"/>
                        <w:widowControl w:val="0"/>
                        <w:shd w:val="clear" w:color="auto" w:fill="auto"/>
                        <w:bidi w:val="0"/>
                        <w:spacing w:before="0" w:after="0" w:line="316" w:lineRule="exact"/>
                        <w:ind w:left="0" w:right="0" w:firstLine="0"/>
                        <w:jc w:val="left"/>
                        <w:rPr>
                          <w:sz w:val="20"/>
                          <w:szCs w:val="20"/>
                        </w:rPr>
                      </w:pPr>
                      <w:r>
                        <w:rPr>
                          <w:color w:val="000000"/>
                          <w:spacing w:val="0"/>
                          <w:w w:val="100"/>
                          <w:position w:val="0"/>
                          <w:sz w:val="18"/>
                          <w:szCs w:val="18"/>
                        </w:rPr>
                        <w:t>生产经营单位生产安全事故应急预案编制导则</w:t>
                      </w:r>
                      <w:r>
                        <w:rPr>
                          <w:rFonts w:ascii="Times New Roman" w:hAnsi="Times New Roman" w:eastAsia="Times New Roman" w:cs="Times New Roman"/>
                          <w:color w:val="000000"/>
                          <w:spacing w:val="0"/>
                          <w:w w:val="100"/>
                          <w:position w:val="0"/>
                          <w:sz w:val="20"/>
                          <w:szCs w:val="20"/>
                          <w:lang w:val="en-US" w:eastAsia="en-US" w:bidi="en-US"/>
                        </w:rPr>
                        <w:t xml:space="preserve">[S]. </w:t>
                      </w:r>
                      <w:r>
                        <w:rPr>
                          <w:color w:val="000000"/>
                          <w:spacing w:val="0"/>
                          <w:w w:val="100"/>
                          <w:position w:val="0"/>
                          <w:sz w:val="18"/>
                          <w:szCs w:val="18"/>
                        </w:rPr>
                        <w:t>汽车租赁服务规范</w:t>
                      </w:r>
                      <w:r>
                        <w:rPr>
                          <w:rFonts w:ascii="Times New Roman" w:hAnsi="Times New Roman" w:eastAsia="Times New Roman" w:cs="Times New Roman"/>
                          <w:color w:val="000000"/>
                          <w:spacing w:val="0"/>
                          <w:w w:val="100"/>
                          <w:position w:val="0"/>
                          <w:sz w:val="20"/>
                          <w:szCs w:val="20"/>
                          <w:lang w:val="en-US" w:eastAsia="en-US" w:bidi="en-US"/>
                        </w:rPr>
                        <w:t>[S].</w:t>
                      </w:r>
                    </w:p>
                    <w:p>
                      <w:pPr>
                        <w:pStyle w:val="23"/>
                        <w:keepNext w:val="0"/>
                        <w:keepLines w:val="0"/>
                        <w:widowControl w:val="0"/>
                        <w:shd w:val="clear" w:color="auto" w:fill="auto"/>
                        <w:bidi w:val="0"/>
                        <w:spacing w:before="0" w:after="0" w:line="316" w:lineRule="exact"/>
                        <w:ind w:left="0" w:right="0" w:firstLine="0"/>
                        <w:jc w:val="left"/>
                        <w:rPr>
                          <w:sz w:val="20"/>
                          <w:szCs w:val="20"/>
                        </w:rPr>
                      </w:pPr>
                      <w:r>
                        <w:rPr>
                          <w:color w:val="000000"/>
                          <w:spacing w:val="0"/>
                          <w:w w:val="100"/>
                          <w:position w:val="0"/>
                          <w:sz w:val="18"/>
                          <w:szCs w:val="18"/>
                        </w:rPr>
                        <w:t>城市道路交通规划设计规范</w:t>
                      </w:r>
                      <w:r>
                        <w:rPr>
                          <w:rFonts w:ascii="Times New Roman" w:hAnsi="Times New Roman" w:eastAsia="Times New Roman" w:cs="Times New Roman"/>
                          <w:color w:val="000000"/>
                          <w:spacing w:val="0"/>
                          <w:w w:val="100"/>
                          <w:position w:val="0"/>
                          <w:sz w:val="20"/>
                          <w:szCs w:val="20"/>
                          <w:lang w:val="en-US" w:eastAsia="en-US" w:bidi="en-US"/>
                        </w:rPr>
                        <w:t xml:space="preserve">[S]. </w:t>
                      </w:r>
                      <w:r>
                        <w:rPr>
                          <w:color w:val="000000"/>
                          <w:spacing w:val="0"/>
                          <w:w w:val="100"/>
                          <w:position w:val="0"/>
                          <w:sz w:val="18"/>
                          <w:szCs w:val="18"/>
                        </w:rPr>
                        <w:t>城市轨道交通线网规划编制标准</w:t>
                      </w:r>
                      <w:r>
                        <w:rPr>
                          <w:rFonts w:ascii="Times New Roman" w:hAnsi="Times New Roman" w:eastAsia="Times New Roman" w:cs="Times New Roman"/>
                          <w:color w:val="000000"/>
                          <w:spacing w:val="0"/>
                          <w:w w:val="100"/>
                          <w:position w:val="0"/>
                          <w:sz w:val="20"/>
                          <w:szCs w:val="20"/>
                          <w:lang w:val="en-US" w:eastAsia="en-US" w:bidi="en-US"/>
                        </w:rPr>
                        <w:t>[S].</w:t>
                      </w:r>
                    </w:p>
                    <w:p>
                      <w:pPr>
                        <w:pStyle w:val="23"/>
                        <w:keepNext w:val="0"/>
                        <w:keepLines w:val="0"/>
                        <w:widowControl w:val="0"/>
                        <w:shd w:val="clear" w:color="auto" w:fill="auto"/>
                        <w:bidi w:val="0"/>
                        <w:spacing w:before="0" w:after="0" w:line="316" w:lineRule="exact"/>
                        <w:ind w:left="0" w:right="0" w:firstLine="0"/>
                        <w:jc w:val="left"/>
                        <w:rPr>
                          <w:sz w:val="20"/>
                          <w:szCs w:val="20"/>
                        </w:rPr>
                      </w:pPr>
                      <w:r>
                        <w:rPr>
                          <w:color w:val="000000"/>
                          <w:spacing w:val="0"/>
                          <w:w w:val="100"/>
                          <w:position w:val="0"/>
                          <w:sz w:val="18"/>
                          <w:szCs w:val="18"/>
                        </w:rPr>
                        <w:t>城市轨道交通工程基本术语标准</w:t>
                      </w:r>
                      <w:r>
                        <w:rPr>
                          <w:rFonts w:ascii="Times New Roman" w:hAnsi="Times New Roman" w:eastAsia="Times New Roman" w:cs="Times New Roman"/>
                          <w:color w:val="000000"/>
                          <w:spacing w:val="0"/>
                          <w:w w:val="100"/>
                          <w:position w:val="0"/>
                          <w:sz w:val="20"/>
                          <w:szCs w:val="20"/>
                          <w:lang w:val="en-US" w:eastAsia="en-US" w:bidi="en-US"/>
                        </w:rPr>
                        <w:t>[S].</w:t>
                      </w:r>
                    </w:p>
                  </w:txbxContent>
                </v:textbox>
                <w10:wrap type="square" side="left"/>
              </v:shape>
            </w:pict>
          </mc:Fallback>
        </mc:AlternateContent>
      </w:r>
    </w:p>
    <w:p>
      <w:pPr>
        <w:pStyle w:val="23"/>
        <w:keepNext w:val="0"/>
        <w:keepLines w:val="0"/>
        <w:widowControl w:val="0"/>
        <w:shd w:val="clear" w:color="auto" w:fill="auto"/>
        <w:bidi w:val="0"/>
        <w:spacing w:before="0" w:after="120" w:line="240" w:lineRule="auto"/>
        <w:ind w:left="0" w:right="0" w:firstLine="0"/>
        <w:jc w:val="center"/>
      </w:pPr>
      <w:r>
        <w:rPr>
          <w:color w:val="000000"/>
          <w:spacing w:val="0"/>
          <w:w w:val="100"/>
          <w:position w:val="0"/>
        </w:rPr>
        <w:t>参考文献</w:t>
      </w:r>
    </w:p>
    <w:p>
      <w:pPr>
        <w:pStyle w:val="23"/>
        <w:keepNext w:val="0"/>
        <w:keepLines w:val="0"/>
        <w:widowControl w:val="0"/>
        <w:shd w:val="clear" w:color="auto" w:fill="auto"/>
        <w:bidi w:val="0"/>
        <w:spacing w:before="0" w:after="80" w:line="326" w:lineRule="exact"/>
        <w:ind w:left="0" w:right="0" w:firstLine="0"/>
        <w:jc w:val="left"/>
        <w:rPr>
          <w:sz w:val="20"/>
          <w:szCs w:val="20"/>
        </w:rPr>
      </w:pPr>
      <w:r>
        <w:rPr>
          <w:color w:val="000000"/>
          <w:spacing w:val="0"/>
          <w:w w:val="100"/>
          <w:position w:val="0"/>
          <w:sz w:val="18"/>
          <w:szCs w:val="18"/>
        </w:rPr>
        <w:t>交通运输部道路运输司</w:t>
      </w:r>
      <w:r>
        <w:rPr>
          <w:color w:val="000000"/>
          <w:spacing w:val="0"/>
          <w:w w:val="100"/>
          <w:position w:val="0"/>
          <w:sz w:val="18"/>
          <w:szCs w:val="18"/>
          <w:lang w:val="zh-CN" w:eastAsia="zh-CN" w:bidi="zh-CN"/>
        </w:rPr>
        <w:t>.城市</w:t>
      </w:r>
      <w:r>
        <w:rPr>
          <w:color w:val="000000"/>
          <w:spacing w:val="0"/>
          <w:w w:val="100"/>
          <w:position w:val="0"/>
          <w:sz w:val="18"/>
          <w:szCs w:val="18"/>
        </w:rPr>
        <w:t>公共交通概论</w:t>
      </w:r>
      <w:r>
        <w:rPr>
          <w:rFonts w:ascii="Times New Roman" w:hAnsi="Times New Roman" w:eastAsia="Times New Roman" w:cs="Times New Roman"/>
          <w:color w:val="000000"/>
          <w:spacing w:val="0"/>
          <w:w w:val="100"/>
          <w:position w:val="0"/>
          <w:sz w:val="20"/>
          <w:szCs w:val="20"/>
          <w:lang w:val="en-US" w:eastAsia="en-US" w:bidi="en-US"/>
        </w:rPr>
        <w:t>[M</w:t>
      </w:r>
      <w:r>
        <w:rPr>
          <w:color w:val="000000"/>
          <w:spacing w:val="0"/>
          <w:w w:val="100"/>
          <w:position w:val="0"/>
          <w:sz w:val="18"/>
          <w:szCs w:val="18"/>
        </w:rPr>
        <w:t>丄北京:人民交通出版社</w:t>
      </w:r>
      <w:r>
        <w:rPr>
          <w:rFonts w:ascii="Times New Roman" w:hAnsi="Times New Roman" w:eastAsia="Times New Roman" w:cs="Times New Roman"/>
          <w:color w:val="000000"/>
          <w:spacing w:val="0"/>
          <w:w w:val="100"/>
          <w:position w:val="0"/>
          <w:sz w:val="20"/>
          <w:szCs w:val="20"/>
          <w:lang w:val="en-US" w:eastAsia="en-US" w:bidi="en-US"/>
        </w:rPr>
        <w:t>,2011. GB/T 15624.1-2003</w:t>
      </w:r>
      <w:r>
        <w:rPr>
          <w:color w:val="000000"/>
          <w:spacing w:val="0"/>
          <w:w w:val="100"/>
          <w:position w:val="0"/>
          <w:sz w:val="18"/>
          <w:szCs w:val="18"/>
        </w:rPr>
        <w:t>服务标准化工作指南 第</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18"/>
          <w:szCs w:val="18"/>
        </w:rPr>
        <w:t>部分：总则</w:t>
      </w:r>
      <w:r>
        <w:rPr>
          <w:rFonts w:ascii="Times New Roman" w:hAnsi="Times New Roman" w:eastAsia="Times New Roman" w:cs="Times New Roman"/>
          <w:color w:val="000000"/>
          <w:spacing w:val="0"/>
          <w:w w:val="100"/>
          <w:position w:val="0"/>
          <w:sz w:val="20"/>
          <w:szCs w:val="20"/>
          <w:lang w:val="en-US" w:eastAsia="en-US" w:bidi="en-US"/>
        </w:rPr>
        <w:t>[S].</w:t>
      </w:r>
    </w:p>
    <w:p>
      <w:pPr>
        <w:pStyle w:val="7"/>
        <w:keepNext w:val="0"/>
        <w:keepLines w:val="0"/>
        <w:widowControl w:val="0"/>
        <w:shd w:val="clear" w:color="auto" w:fill="auto"/>
        <w:bidi w:val="0"/>
        <w:spacing w:before="0" w:after="0" w:line="341"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22484—2008</w:t>
      </w:r>
    </w:p>
    <w:p>
      <w:pPr>
        <w:pStyle w:val="7"/>
        <w:keepNext w:val="0"/>
        <w:keepLines w:val="0"/>
        <w:widowControl w:val="0"/>
        <w:shd w:val="clear" w:color="auto" w:fill="auto"/>
        <w:bidi w:val="0"/>
        <w:spacing w:before="0" w:after="0" w:line="341"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22485—2013</w:t>
      </w:r>
    </w:p>
    <w:p>
      <w:pPr>
        <w:pStyle w:val="7"/>
        <w:keepNext w:val="0"/>
        <w:keepLines w:val="0"/>
        <w:widowControl w:val="0"/>
        <w:shd w:val="clear" w:color="auto" w:fill="auto"/>
        <w:bidi w:val="0"/>
        <w:spacing w:before="0" w:after="0" w:line="341"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22486—2008</w:t>
      </w:r>
    </w:p>
    <w:p>
      <w:pPr>
        <w:pStyle w:val="7"/>
        <w:keepNext w:val="0"/>
        <w:keepLines w:val="0"/>
        <w:widowControl w:val="0"/>
        <w:shd w:val="clear" w:color="auto" w:fill="auto"/>
        <w:bidi w:val="0"/>
        <w:spacing w:before="0" w:after="0" w:line="341"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29639—2013</w:t>
      </w:r>
    </w:p>
    <w:p>
      <w:pPr>
        <w:pStyle w:val="7"/>
        <w:keepNext w:val="0"/>
        <w:keepLines w:val="0"/>
        <w:widowControl w:val="0"/>
        <w:shd w:val="clear" w:color="auto" w:fill="auto"/>
        <w:bidi w:val="0"/>
        <w:spacing w:before="0" w:after="0" w:line="341"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29911—2013</w:t>
      </w:r>
    </w:p>
    <w:p>
      <w:pPr>
        <w:pStyle w:val="7"/>
        <w:keepNext w:val="0"/>
        <w:keepLines w:val="0"/>
        <w:widowControl w:val="0"/>
        <w:shd w:val="clear" w:color="auto" w:fill="auto"/>
        <w:bidi w:val="0"/>
        <w:spacing w:before="0" w:after="0" w:line="341"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50220—1995</w:t>
      </w:r>
    </w:p>
    <w:p>
      <w:pPr>
        <w:pStyle w:val="7"/>
        <w:keepNext w:val="0"/>
        <w:keepLines w:val="0"/>
        <w:widowControl w:val="0"/>
        <w:shd w:val="clear" w:color="auto" w:fill="auto"/>
        <w:bidi w:val="0"/>
        <w:spacing w:before="0" w:after="0" w:line="341"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50546—2009</w:t>
      </w:r>
    </w:p>
    <w:p>
      <w:pPr>
        <w:pStyle w:val="7"/>
        <w:keepNext w:val="0"/>
        <w:keepLines w:val="0"/>
        <w:widowControl w:val="0"/>
        <w:shd w:val="clear" w:color="auto" w:fill="auto"/>
        <w:bidi w:val="0"/>
        <w:spacing w:before="0" w:after="0" w:line="341" w:lineRule="auto"/>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GB/T 50833—2012</w:t>
      </w:r>
    </w:p>
    <w:p>
      <w:pPr>
        <w:pStyle w:val="7"/>
        <w:keepNext w:val="0"/>
        <w:keepLines w:val="0"/>
        <w:widowControl w:val="0"/>
        <w:shd w:val="clear" w:color="auto" w:fill="auto"/>
        <w:bidi w:val="0"/>
        <w:spacing w:before="0" w:after="80" w:line="326" w:lineRule="exact"/>
        <w:ind w:left="0" w:right="0" w:firstLine="0"/>
        <w:jc w:val="left"/>
        <w:rPr>
          <w:sz w:val="20"/>
          <w:szCs w:val="20"/>
        </w:rPr>
      </w:pPr>
      <w:r>
        <w:rPr>
          <w:rFonts w:ascii="Times New Roman" w:hAnsi="Times New Roman" w:eastAsia="Times New Roman" w:cs="Times New Roman"/>
          <w:b w:val="0"/>
          <w:bCs w:val="0"/>
          <w:color w:val="000000"/>
          <w:spacing w:val="0"/>
          <w:w w:val="100"/>
          <w:position w:val="0"/>
          <w:sz w:val="20"/>
          <w:szCs w:val="20"/>
          <w:lang w:val="en-US" w:eastAsia="en-US" w:bidi="en-US"/>
        </w:rPr>
        <w:t>JT/T 888—2014</w:t>
      </w:r>
      <w:r>
        <w:rPr>
          <w:rFonts w:ascii="宋体" w:hAnsi="宋体" w:eastAsia="宋体" w:cs="宋体"/>
          <w:b w:val="0"/>
          <w:bCs w:val="0"/>
          <w:color w:val="000000"/>
          <w:spacing w:val="0"/>
          <w:w w:val="100"/>
          <w:position w:val="0"/>
          <w:sz w:val="18"/>
          <w:szCs w:val="18"/>
          <w:lang w:val="zh-TW" w:eastAsia="zh-TW" w:bidi="zh-TW"/>
        </w:rPr>
        <w:t>公共汽车类型划分及等级评定</w:t>
      </w:r>
      <w:r>
        <w:rPr>
          <w:rFonts w:ascii="Times New Roman" w:hAnsi="Times New Roman" w:eastAsia="Times New Roman" w:cs="Times New Roman"/>
          <w:b w:val="0"/>
          <w:bCs w:val="0"/>
          <w:color w:val="000000"/>
          <w:spacing w:val="0"/>
          <w:w w:val="100"/>
          <w:position w:val="0"/>
          <w:sz w:val="20"/>
          <w:szCs w:val="20"/>
          <w:lang w:val="en-US" w:eastAsia="en-US" w:bidi="en-US"/>
        </w:rPr>
        <w:t>[S].</w:t>
      </w:r>
    </w:p>
    <w:p>
      <w:pPr>
        <w:pStyle w:val="7"/>
        <w:keepNext w:val="0"/>
        <w:keepLines w:val="0"/>
        <w:widowControl w:val="0"/>
        <w:numPr>
          <w:ilvl w:val="0"/>
          <w:numId w:val="3"/>
        </w:numPr>
        <w:shd w:val="clear" w:color="auto" w:fill="auto"/>
        <w:tabs>
          <w:tab w:val="left" w:pos="1259"/>
        </w:tabs>
        <w:bidi w:val="0"/>
        <w:spacing w:before="0" w:after="80" w:line="240" w:lineRule="auto"/>
        <w:ind w:left="0" w:right="0" w:firstLine="640"/>
        <w:jc w:val="left"/>
        <w:rPr>
          <w:sz w:val="20"/>
          <w:szCs w:val="20"/>
        </w:rPr>
      </w:pPr>
      <w:bookmarkStart w:id="175" w:name="bookmark181"/>
      <w:bookmarkEnd w:id="175"/>
      <w:r>
        <w:rPr>
          <w:rFonts w:ascii="Times New Roman" w:hAnsi="Times New Roman" w:eastAsia="Times New Roman" w:cs="Times New Roman"/>
          <w:b w:val="0"/>
          <w:bCs w:val="0"/>
          <w:color w:val="000000"/>
          <w:spacing w:val="0"/>
          <w:w w:val="100"/>
          <w:position w:val="0"/>
          <w:sz w:val="20"/>
          <w:szCs w:val="20"/>
          <w:lang w:val="en-US" w:eastAsia="en-US" w:bidi="en-US"/>
        </w:rPr>
        <w:t>CJJ 37-2012</w:t>
      </w:r>
      <w:r>
        <w:rPr>
          <w:rFonts w:ascii="宋体" w:hAnsi="宋体" w:eastAsia="宋体" w:cs="宋体"/>
          <w:b w:val="0"/>
          <w:bCs w:val="0"/>
          <w:color w:val="000000"/>
          <w:spacing w:val="0"/>
          <w:w w:val="100"/>
          <w:position w:val="0"/>
          <w:sz w:val="18"/>
          <w:szCs w:val="18"/>
          <w:lang w:val="zh-TW" w:eastAsia="zh-TW" w:bidi="zh-TW"/>
        </w:rPr>
        <w:t>城市道路工程设计规范</w:t>
      </w:r>
      <w:r>
        <w:rPr>
          <w:rFonts w:ascii="Times New Roman" w:hAnsi="Times New Roman" w:eastAsia="Times New Roman" w:cs="Times New Roman"/>
          <w:b w:val="0"/>
          <w:bCs w:val="0"/>
          <w:color w:val="000000"/>
          <w:spacing w:val="0"/>
          <w:w w:val="100"/>
          <w:position w:val="0"/>
          <w:sz w:val="20"/>
          <w:szCs w:val="20"/>
          <w:lang w:val="en-US" w:eastAsia="en-US" w:bidi="en-US"/>
        </w:rPr>
        <w:t>[S]</w:t>
      </w:r>
    </w:p>
    <w:p>
      <w:pPr>
        <w:pStyle w:val="7"/>
        <w:keepNext w:val="0"/>
        <w:keepLines w:val="0"/>
        <w:widowControl w:val="0"/>
        <w:numPr>
          <w:ilvl w:val="0"/>
          <w:numId w:val="3"/>
        </w:numPr>
        <w:shd w:val="clear" w:color="auto" w:fill="auto"/>
        <w:tabs>
          <w:tab w:val="left" w:pos="1259"/>
        </w:tabs>
        <w:bidi w:val="0"/>
        <w:spacing w:before="0" w:after="80" w:line="240" w:lineRule="auto"/>
        <w:ind w:left="0" w:right="0" w:firstLine="640"/>
        <w:jc w:val="left"/>
        <w:rPr>
          <w:sz w:val="20"/>
          <w:szCs w:val="20"/>
        </w:rPr>
      </w:pPr>
      <w:bookmarkStart w:id="176" w:name="bookmark182"/>
      <w:bookmarkEnd w:id="176"/>
      <w:r>
        <w:rPr>
          <w:rFonts w:ascii="Times New Roman" w:hAnsi="Times New Roman" w:eastAsia="Times New Roman" w:cs="Times New Roman"/>
          <w:b w:val="0"/>
          <w:bCs w:val="0"/>
          <w:color w:val="000000"/>
          <w:spacing w:val="0"/>
          <w:w w:val="100"/>
          <w:position w:val="0"/>
          <w:sz w:val="20"/>
          <w:szCs w:val="20"/>
          <w:lang w:val="en-US" w:eastAsia="en-US" w:bidi="en-US"/>
        </w:rPr>
        <w:t>CJJ/T 119-2008</w:t>
      </w:r>
      <w:r>
        <w:rPr>
          <w:rFonts w:ascii="宋体" w:hAnsi="宋体" w:eastAsia="宋体" w:cs="宋体"/>
          <w:b w:val="0"/>
          <w:bCs w:val="0"/>
          <w:color w:val="000000"/>
          <w:spacing w:val="0"/>
          <w:w w:val="100"/>
          <w:position w:val="0"/>
          <w:sz w:val="18"/>
          <w:szCs w:val="18"/>
          <w:lang w:val="zh-TW" w:eastAsia="zh-TW" w:bidi="zh-TW"/>
        </w:rPr>
        <w:t>城市公共交通工程术语标准</w:t>
      </w:r>
      <w:r>
        <w:rPr>
          <w:rFonts w:ascii="Times New Roman" w:hAnsi="Times New Roman" w:eastAsia="Times New Roman" w:cs="Times New Roman"/>
          <w:b w:val="0"/>
          <w:bCs w:val="0"/>
          <w:color w:val="000000"/>
          <w:spacing w:val="0"/>
          <w:w w:val="100"/>
          <w:position w:val="0"/>
          <w:sz w:val="20"/>
          <w:szCs w:val="20"/>
          <w:lang w:val="en-US" w:eastAsia="en-US" w:bidi="en-US"/>
        </w:rPr>
        <w:t>[S].</w:t>
      </w:r>
    </w:p>
    <w:p>
      <w:pPr>
        <w:pStyle w:val="7"/>
        <w:keepNext w:val="0"/>
        <w:keepLines w:val="0"/>
        <w:widowControl w:val="0"/>
        <w:numPr>
          <w:ilvl w:val="0"/>
          <w:numId w:val="3"/>
        </w:numPr>
        <w:shd w:val="clear" w:color="auto" w:fill="auto"/>
        <w:tabs>
          <w:tab w:val="left" w:pos="1259"/>
        </w:tabs>
        <w:bidi w:val="0"/>
        <w:spacing w:before="0" w:after="80" w:line="240" w:lineRule="auto"/>
        <w:ind w:left="0" w:right="0" w:firstLine="640"/>
        <w:jc w:val="left"/>
        <w:rPr>
          <w:sz w:val="20"/>
          <w:szCs w:val="20"/>
        </w:rPr>
      </w:pPr>
      <w:bookmarkStart w:id="177" w:name="bookmark183"/>
      <w:bookmarkEnd w:id="177"/>
      <w:r>
        <w:rPr>
          <w:rFonts w:ascii="Times New Roman" w:hAnsi="Times New Roman" w:eastAsia="Times New Roman" w:cs="Times New Roman"/>
          <w:b w:val="0"/>
          <w:bCs w:val="0"/>
          <w:color w:val="000000"/>
          <w:spacing w:val="0"/>
          <w:w w:val="100"/>
          <w:position w:val="0"/>
          <w:sz w:val="20"/>
          <w:szCs w:val="20"/>
          <w:lang w:val="en-US" w:eastAsia="en-US" w:bidi="en-US"/>
        </w:rPr>
        <w:t>CJJ/T 170—2011</w:t>
      </w:r>
      <w:r>
        <w:rPr>
          <w:rFonts w:ascii="宋体" w:hAnsi="宋体" w:eastAsia="宋体" w:cs="宋体"/>
          <w:b w:val="0"/>
          <w:bCs w:val="0"/>
          <w:color w:val="000000"/>
          <w:spacing w:val="0"/>
          <w:w w:val="100"/>
          <w:position w:val="0"/>
          <w:sz w:val="18"/>
          <w:szCs w:val="18"/>
          <w:lang w:val="zh-TW" w:eastAsia="zh-TW" w:bidi="zh-TW"/>
        </w:rPr>
        <w:t>地铁与轻轨系统运营管理规范</w:t>
      </w:r>
      <w:r>
        <w:rPr>
          <w:rFonts w:ascii="Times New Roman" w:hAnsi="Times New Roman" w:eastAsia="Times New Roman" w:cs="Times New Roman"/>
          <w:b w:val="0"/>
          <w:bCs w:val="0"/>
          <w:color w:val="000000"/>
          <w:spacing w:val="0"/>
          <w:w w:val="100"/>
          <w:position w:val="0"/>
          <w:sz w:val="20"/>
          <w:szCs w:val="20"/>
          <w:lang w:val="en-US" w:eastAsia="en-US" w:bidi="en-US"/>
        </w:rPr>
        <w:t>[S].</w:t>
      </w:r>
    </w:p>
    <w:p>
      <w:pPr>
        <w:pStyle w:val="7"/>
        <w:keepNext w:val="0"/>
        <w:keepLines w:val="0"/>
        <w:widowControl w:val="0"/>
        <w:numPr>
          <w:ilvl w:val="0"/>
          <w:numId w:val="3"/>
        </w:numPr>
        <w:shd w:val="clear" w:color="auto" w:fill="auto"/>
        <w:tabs>
          <w:tab w:val="left" w:pos="1259"/>
        </w:tabs>
        <w:bidi w:val="0"/>
        <w:spacing w:before="0" w:after="80" w:line="240" w:lineRule="auto"/>
        <w:ind w:left="0" w:right="0" w:firstLine="640"/>
        <w:jc w:val="left"/>
        <w:rPr>
          <w:sz w:val="20"/>
          <w:szCs w:val="20"/>
        </w:rPr>
        <w:sectPr>
          <w:footnotePr>
            <w:numFmt w:val="decimal"/>
          </w:footnotePr>
          <w:pgSz w:w="11900" w:h="16840"/>
          <w:pgMar w:top="2464" w:right="899" w:bottom="2464" w:left="1217" w:header="0" w:footer="3" w:gutter="0"/>
          <w:cols w:space="720" w:num="1"/>
          <w:rtlGutter w:val="0"/>
          <w:docGrid w:linePitch="360" w:charSpace="0"/>
        </w:sectPr>
      </w:pPr>
      <w:bookmarkStart w:id="178" w:name="bookmark184"/>
      <w:bookmarkEnd w:id="178"/>
      <w:r>
        <w:rPr>
          <w:rFonts w:ascii="Times New Roman" w:hAnsi="Times New Roman" w:eastAsia="Times New Roman" w:cs="Times New Roman"/>
          <w:b w:val="0"/>
          <w:bCs w:val="0"/>
          <w:color w:val="000000"/>
          <w:spacing w:val="0"/>
          <w:w w:val="100"/>
          <w:position w:val="0"/>
          <w:sz w:val="20"/>
          <w:szCs w:val="20"/>
          <w:lang w:val="en-US" w:eastAsia="en-US" w:bidi="en-US"/>
        </w:rPr>
        <w:t>GA 802—2008</w:t>
      </w:r>
      <w:r>
        <w:rPr>
          <w:rFonts w:ascii="宋体" w:hAnsi="宋体" w:eastAsia="宋体" w:cs="宋体"/>
          <w:b w:val="0"/>
          <w:bCs w:val="0"/>
          <w:color w:val="000000"/>
          <w:spacing w:val="0"/>
          <w:w w:val="100"/>
          <w:position w:val="0"/>
          <w:sz w:val="18"/>
          <w:szCs w:val="18"/>
          <w:lang w:val="zh-TW" w:eastAsia="zh-TW" w:bidi="zh-TW"/>
        </w:rPr>
        <w:t>机动车类型术语和定义</w:t>
      </w:r>
      <w:r>
        <w:rPr>
          <w:rFonts w:ascii="Times New Roman" w:hAnsi="Times New Roman" w:eastAsia="Times New Roman" w:cs="Times New Roman"/>
          <w:b w:val="0"/>
          <w:bCs w:val="0"/>
          <w:color w:val="000000"/>
          <w:spacing w:val="0"/>
          <w:w w:val="100"/>
          <w:position w:val="0"/>
          <w:sz w:val="20"/>
          <w:szCs w:val="20"/>
          <w:lang w:val="en-US" w:eastAsia="en-US" w:bidi="en-US"/>
        </w:rPr>
        <w:t>[S].</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4" w:after="54" w:line="240" w:lineRule="exact"/>
        <w:rPr>
          <w:sz w:val="19"/>
          <w:szCs w:val="19"/>
        </w:rPr>
      </w:pPr>
    </w:p>
    <w:p>
      <w:pPr>
        <w:widowControl w:val="0"/>
        <w:spacing w:line="1" w:lineRule="exact"/>
        <w:sectPr>
          <w:headerReference r:id="rId53" w:type="first"/>
          <w:footerReference r:id="rId56" w:type="first"/>
          <w:headerReference r:id="rId51" w:type="default"/>
          <w:footerReference r:id="rId54" w:type="default"/>
          <w:headerReference r:id="rId52" w:type="even"/>
          <w:footerReference r:id="rId55" w:type="even"/>
          <w:footnotePr>
            <w:numFmt w:val="decimal"/>
          </w:footnotePr>
          <w:pgSz w:w="11900" w:h="16840"/>
          <w:pgMar w:top="1961" w:right="1296" w:bottom="1081" w:left="1309" w:header="0" w:footer="3" w:gutter="0"/>
          <w:pgNumType w:start="21"/>
          <w:cols w:space="351" w:num="2"/>
          <w:titlePg/>
          <w:rtlGutter w:val="0"/>
          <w:docGrid w:linePitch="360" w:charSpace="0"/>
        </w:sectPr>
      </w:pPr>
    </w:p>
    <w:p>
      <w:pPr>
        <w:pStyle w:val="23"/>
        <w:keepNext w:val="0"/>
        <w:keepLines w:val="0"/>
        <w:widowControl w:val="0"/>
        <w:shd w:val="clear" w:color="auto" w:fill="auto"/>
        <w:bidi w:val="0"/>
        <w:spacing w:before="0" w:after="400" w:line="240" w:lineRule="auto"/>
        <w:ind w:left="0" w:right="0" w:firstLine="0"/>
        <w:jc w:val="both"/>
      </w:pPr>
      <w:r>
        <w:rPr>
          <w:color w:val="000000"/>
          <w:spacing w:val="0"/>
          <w:w w:val="100"/>
          <w:position w:val="0"/>
        </w:rPr>
        <w:t>汉语拼音索引</w:t>
      </w:r>
    </w:p>
    <w:p>
      <w:pPr>
        <w:pStyle w:val="7"/>
        <w:keepNext w:val="0"/>
        <w:keepLines w:val="0"/>
        <w:widowControl w:val="0"/>
        <w:shd w:val="clear" w:color="auto" w:fill="auto"/>
        <w:bidi w:val="0"/>
        <w:spacing w:before="0" w:after="24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B</w:t>
      </w:r>
    </w:p>
    <w:p>
      <w:pPr>
        <w:pStyle w:val="7"/>
        <w:keepNext w:val="0"/>
        <w:keepLines w:val="0"/>
        <w:widowControl w:val="0"/>
        <w:shd w:val="clear" w:color="auto" w:fill="auto"/>
        <w:tabs>
          <w:tab w:val="right" w:leader="dot" w:pos="4367"/>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报修</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7.4</w:t>
      </w:r>
    </w:p>
    <w:p>
      <w:pPr>
        <w:pStyle w:val="7"/>
        <w:keepNext w:val="0"/>
        <w:keepLines w:val="0"/>
        <w:widowControl w:val="0"/>
        <w:shd w:val="clear" w:color="auto" w:fill="auto"/>
        <w:tabs>
          <w:tab w:val="right" w:leader="dot" w:pos="4367"/>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保养</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7.1</w:t>
      </w:r>
    </w:p>
    <w:p>
      <w:pPr>
        <w:pStyle w:val="7"/>
        <w:keepNext w:val="0"/>
        <w:keepLines w:val="0"/>
        <w:widowControl w:val="0"/>
        <w:shd w:val="clear" w:color="auto" w:fill="auto"/>
        <w:tabs>
          <w:tab w:val="right" w:leader="dot" w:pos="4367"/>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补票</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5.3.30</w:t>
      </w:r>
    </w:p>
    <w:p>
      <w:pPr>
        <w:pStyle w:val="7"/>
        <w:keepNext w:val="0"/>
        <w:keepLines w:val="0"/>
        <w:widowControl w:val="0"/>
        <w:shd w:val="clear" w:color="auto" w:fill="auto"/>
        <w:tabs>
          <w:tab w:val="right" w:leader="dot" w:pos="4367"/>
        </w:tabs>
        <w:bidi w:val="0"/>
        <w:spacing w:before="0" w:after="24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标台</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2.1.14</w:t>
      </w:r>
    </w:p>
    <w:p>
      <w:pPr>
        <w:pStyle w:val="7"/>
        <w:keepNext w:val="0"/>
        <w:keepLines w:val="0"/>
        <w:widowControl w:val="0"/>
        <w:shd w:val="clear" w:color="auto" w:fill="auto"/>
        <w:bidi w:val="0"/>
        <w:spacing w:before="0" w:after="24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C</w:t>
      </w:r>
    </w:p>
    <w:p>
      <w:pPr>
        <w:pStyle w:val="7"/>
        <w:keepNext w:val="0"/>
        <w:keepLines w:val="0"/>
        <w:widowControl w:val="0"/>
        <w:shd w:val="clear" w:color="auto" w:fill="auto"/>
        <w:tabs>
          <w:tab w:val="right" w:leader="dot" w:pos="4367"/>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 xml:space="preserve">车（船）票 </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5.3.16</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fldChar w:fldCharType="begin"/>
      </w:r>
      <w:r>
        <w:instrText xml:space="preserve"> TOC \o "1-5" \h \z </w:instrText>
      </w:r>
      <w:r>
        <w:fldChar w:fldCharType="separate"/>
      </w:r>
      <w:r>
        <w:rPr>
          <w:color w:val="000000"/>
          <w:spacing w:val="0"/>
          <w:w w:val="100"/>
          <w:position w:val="0"/>
          <w:sz w:val="18"/>
          <w:szCs w:val="18"/>
          <w:lang w:val="zh-TW" w:eastAsia="zh-TW" w:bidi="zh-TW"/>
        </w:rPr>
        <w:t>车（船）容</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5.4.7</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车（列车、船）公里</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8.11</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车（列车、船）日行程</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8.13</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车站</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3.1</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车站服务半径</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8.22</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乘降</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5.3.9</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乘距</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5.3.8</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乘客</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2.1.5</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乘客满意度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5.4.10</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乘客投诉</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5.4.9</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乘客信息服务系统</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6.4</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城市公共交通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2.1.2</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城市公共交通标志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2.1.10</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城市公共交通乘车卡</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2.1.11</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城市公共交通出行分担率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2.1.7</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城市公共交通规划</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2.1.3</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城市公共交通机动化出行分担率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2.1.8</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城市公共交通企业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2.1.9</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城市公共交通线路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2.1.22</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城市公共自行车交通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2.2.4</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城市轨道交通 </w:t>
      </w:r>
      <w:r>
        <w:rPr>
          <w:color w:val="000000"/>
          <w:spacing w:val="0"/>
          <w:w w:val="100"/>
          <w:position w:val="0"/>
          <w:sz w:val="18"/>
          <w:szCs w:val="18"/>
          <w:lang w:val="en-US" w:eastAsia="en-US" w:bidi="en-US"/>
        </w:rPr>
        <w:tab/>
      </w:r>
      <w:r>
        <w:rPr>
          <w:color w:val="000000"/>
          <w:spacing w:val="0"/>
          <w:w w:val="100"/>
          <w:position w:val="0"/>
          <w:sz w:val="18"/>
          <w:szCs w:val="18"/>
          <w:lang w:val="en-US" w:eastAsia="en-US" w:bidi="en-US"/>
        </w:rPr>
        <w:t xml:space="preserve"> </w:t>
      </w:r>
      <w:r>
        <w:rPr>
          <w:rFonts w:ascii="Times New Roman" w:hAnsi="Times New Roman" w:eastAsia="Times New Roman" w:cs="Times New Roman"/>
          <w:b/>
          <w:bCs/>
          <w:color w:val="000000"/>
          <w:spacing w:val="0"/>
          <w:w w:val="100"/>
          <w:position w:val="0"/>
          <w:sz w:val="19"/>
          <w:szCs w:val="19"/>
          <w:lang w:val="zh-TW" w:eastAsia="zh-TW" w:bidi="zh-TW"/>
        </w:rPr>
        <w:t>2.2.1.2</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城市轨道交通列车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4.3</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城市客运</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2.1.1</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城市客运缆车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zh-TW" w:eastAsia="zh-TW" w:bidi="zh-TW"/>
        </w:rPr>
        <w:t>2.2.1.6</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城市客运轮渡</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zh-TW" w:eastAsia="zh-TW" w:bidi="zh-TW"/>
        </w:rPr>
        <w:t>2.2.1.4</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城市客运枢纽</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3.7</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城市客运索道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zh-TW" w:eastAsia="zh-TW" w:bidi="zh-TW"/>
        </w:rPr>
        <w:t>2.2.1.5</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出行方式</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2.1.6</w:t>
      </w:r>
    </w:p>
    <w:p>
      <w:pPr>
        <w:pStyle w:val="17"/>
        <w:keepNext w:val="0"/>
        <w:keepLines w:val="0"/>
        <w:widowControl w:val="0"/>
        <w:shd w:val="clear" w:color="auto" w:fill="auto"/>
        <w:tabs>
          <w:tab w:val="right" w:leader="dot" w:pos="436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出行距离</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8.20</w:t>
      </w:r>
    </w:p>
    <w:p>
      <w:pPr>
        <w:pStyle w:val="17"/>
        <w:keepNext w:val="0"/>
        <w:keepLines w:val="0"/>
        <w:widowControl w:val="0"/>
        <w:shd w:val="clear" w:color="auto" w:fill="auto"/>
        <w:bidi w:val="0"/>
        <w:spacing w:before="0" w:after="80" w:line="240" w:lineRule="auto"/>
        <w:ind w:left="0" w:right="0" w:firstLine="280"/>
        <w:jc w:val="both"/>
      </w:pPr>
      <w:r>
        <w:rPr>
          <w:rFonts w:ascii="Times New Roman" w:hAnsi="Times New Roman" w:eastAsia="Times New Roman" w:cs="Times New Roman"/>
          <w:color w:val="000000"/>
          <w:spacing w:val="0"/>
          <w:w w:val="100"/>
          <w:position w:val="0"/>
          <w:lang w:val="zh-TW" w:eastAsia="zh-TW" w:bidi="zh-TW"/>
        </w:rPr>
        <w:t>18</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出行时耗</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8.19</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储值票</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5.3.26</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出租汽车车辆</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4.7</w:t>
      </w:r>
    </w:p>
    <w:p>
      <w:pPr>
        <w:pStyle w:val="17"/>
        <w:keepNext w:val="0"/>
        <w:keepLines w:val="0"/>
        <w:widowControl w:val="0"/>
        <w:shd w:val="clear" w:color="auto" w:fill="auto"/>
        <w:tabs>
          <w:tab w:val="right" w:leader="dot" w:pos="4376"/>
        </w:tabs>
        <w:bidi w:val="0"/>
        <w:spacing w:before="0" w:after="720" w:line="240" w:lineRule="auto"/>
        <w:ind w:left="0" w:right="0" w:firstLine="0"/>
        <w:jc w:val="both"/>
        <w:rPr>
          <w:sz w:val="19"/>
          <w:szCs w:val="19"/>
        </w:rPr>
      </w:pPr>
      <w:r>
        <w:rPr>
          <w:color w:val="000000"/>
          <w:spacing w:val="0"/>
          <w:w w:val="100"/>
          <w:position w:val="0"/>
          <w:sz w:val="18"/>
          <w:szCs w:val="18"/>
          <w:lang w:val="zh-TW" w:eastAsia="zh-TW" w:bidi="zh-TW"/>
        </w:rPr>
        <w:t>出租汽车交通</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2.2.2</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单程票</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5.3.25</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单位客位里程成本</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8.27</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单位客运周转量成本</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8.28</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单位运营里程成本</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8.26</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单一票制</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5.3.22</w:t>
      </w:r>
    </w:p>
    <w:p>
      <w:pPr>
        <w:pStyle w:val="17"/>
        <w:keepNext w:val="0"/>
        <w:keepLines w:val="0"/>
        <w:widowControl w:val="0"/>
        <w:shd w:val="clear" w:color="auto" w:fill="auto"/>
        <w:tabs>
          <w:tab w:val="right" w:leader="dot" w:pos="4376"/>
        </w:tabs>
        <w:bidi w:val="0"/>
        <w:spacing w:before="0" w:after="240" w:line="240" w:lineRule="auto"/>
        <w:ind w:left="0" w:right="0" w:firstLine="0"/>
        <w:jc w:val="both"/>
        <w:rPr>
          <w:sz w:val="19"/>
          <w:szCs w:val="19"/>
        </w:rPr>
      </w:pPr>
      <w:r>
        <w:rPr>
          <w:color w:val="000000"/>
          <w:spacing w:val="0"/>
          <w:w w:val="100"/>
          <w:position w:val="0"/>
          <w:sz w:val="18"/>
          <w:szCs w:val="18"/>
          <w:lang w:val="zh-TW" w:eastAsia="zh-TW" w:bidi="zh-TW"/>
        </w:rPr>
        <w:t>电子收费系统</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6.6</w:t>
      </w:r>
      <w:r>
        <w:fldChar w:fldCharType="end"/>
      </w:r>
    </w:p>
    <w:p>
      <w:pPr>
        <w:pStyle w:val="7"/>
        <w:keepNext w:val="0"/>
        <w:keepLines w:val="0"/>
        <w:widowControl w:val="0"/>
        <w:shd w:val="clear" w:color="auto" w:fill="auto"/>
        <w:bidi w:val="0"/>
        <w:spacing w:before="0" w:after="24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E</w:t>
      </w:r>
    </w:p>
    <w:p>
      <w:pPr>
        <w:pStyle w:val="7"/>
        <w:keepNext w:val="0"/>
        <w:keepLines w:val="0"/>
        <w:widowControl w:val="0"/>
        <w:shd w:val="clear" w:color="auto" w:fill="auto"/>
        <w:tabs>
          <w:tab w:val="right" w:leader="dot" w:pos="4376"/>
        </w:tabs>
        <w:bidi w:val="0"/>
        <w:spacing w:before="0" w:after="80" w:line="240" w:lineRule="auto"/>
        <w:ind w:left="0" w:right="0" w:firstLine="0"/>
        <w:jc w:val="both"/>
      </w:pPr>
      <w:r>
        <w:rPr>
          <w:rFonts w:ascii="宋体" w:hAnsi="宋体" w:eastAsia="宋体" w:cs="宋体"/>
          <w:color w:val="000000"/>
          <w:spacing w:val="0"/>
          <w:w w:val="100"/>
          <w:position w:val="0"/>
          <w:sz w:val="18"/>
          <w:szCs w:val="18"/>
          <w:lang w:val="zh-TW" w:eastAsia="zh-TW" w:bidi="zh-TW"/>
        </w:rPr>
        <w:t>额定载客量</w:t>
      </w:r>
      <w:r>
        <w:rPr>
          <w:rFonts w:ascii="宋体" w:hAnsi="宋体" w:eastAsia="宋体" w:cs="宋体"/>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2.1.18</w:t>
      </w:r>
    </w:p>
    <w:p>
      <w:pPr>
        <w:pStyle w:val="7"/>
        <w:keepNext w:val="0"/>
        <w:keepLines w:val="0"/>
        <w:widowControl w:val="0"/>
        <w:shd w:val="clear" w:color="auto" w:fill="auto"/>
        <w:tabs>
          <w:tab w:val="right" w:leader="dot" w:pos="4376"/>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额定站立密度</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2.1.15</w:t>
      </w:r>
    </w:p>
    <w:p>
      <w:pPr>
        <w:pStyle w:val="7"/>
        <w:keepNext w:val="0"/>
        <w:keepLines w:val="0"/>
        <w:widowControl w:val="0"/>
        <w:shd w:val="clear" w:color="auto" w:fill="auto"/>
        <w:tabs>
          <w:tab w:val="right" w:leader="dot" w:pos="4376"/>
        </w:tabs>
        <w:bidi w:val="0"/>
        <w:spacing w:before="0" w:after="24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额定站位数</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2.1.17</w:t>
      </w:r>
    </w:p>
    <w:p>
      <w:pPr>
        <w:pStyle w:val="7"/>
        <w:keepNext w:val="0"/>
        <w:keepLines w:val="0"/>
        <w:widowControl w:val="0"/>
        <w:shd w:val="clear" w:color="auto" w:fill="auto"/>
        <w:bidi w:val="0"/>
        <w:spacing w:before="0" w:after="24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F</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fldChar w:fldCharType="begin"/>
      </w:r>
      <w:r>
        <w:instrText xml:space="preserve"> TOC \o "1-5" \h \z </w:instrText>
      </w:r>
      <w:r>
        <w:fldChar w:fldCharType="separate"/>
      </w:r>
      <w:r>
        <w:rPr>
          <w:color w:val="000000"/>
          <w:spacing w:val="0"/>
          <w:w w:val="100"/>
          <w:position w:val="0"/>
          <w:sz w:val="18"/>
          <w:szCs w:val="18"/>
          <w:lang w:val="zh-TW" w:eastAsia="zh-TW" w:bidi="zh-TW"/>
        </w:rPr>
        <w:t>分级保养制</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7.2</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服务标志</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5.4.5</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服务热线</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5.4.8</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服务人员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5.3.5</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服务设施</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5.4.4</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服务用语</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5.4.3</w:t>
      </w:r>
    </w:p>
    <w:p>
      <w:pPr>
        <w:pStyle w:val="17"/>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b/>
          <w:bCs/>
          <w:color w:val="000000"/>
          <w:spacing w:val="0"/>
          <w:w w:val="100"/>
          <w:position w:val="0"/>
          <w:sz w:val="18"/>
          <w:szCs w:val="18"/>
          <w:lang w:val="zh-TW" w:eastAsia="zh-TW" w:bidi="zh-TW"/>
        </w:rPr>
        <w:t>服务质量</w:t>
      </w:r>
      <w:r>
        <w:rPr>
          <w:b/>
          <w:bCs/>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5.4.2</w:t>
      </w:r>
    </w:p>
    <w:p>
      <w:pPr>
        <w:pStyle w:val="17"/>
        <w:keepNext w:val="0"/>
        <w:keepLines w:val="0"/>
        <w:widowControl w:val="0"/>
        <w:shd w:val="clear" w:color="auto" w:fill="auto"/>
        <w:tabs>
          <w:tab w:val="right" w:leader="dot" w:pos="4376"/>
        </w:tabs>
        <w:bidi w:val="0"/>
        <w:spacing w:before="0" w:after="240" w:line="240" w:lineRule="auto"/>
        <w:ind w:left="0" w:right="0" w:firstLine="0"/>
        <w:jc w:val="both"/>
        <w:rPr>
          <w:sz w:val="19"/>
          <w:szCs w:val="19"/>
        </w:rPr>
      </w:pPr>
      <w:r>
        <w:rPr>
          <w:color w:val="000000"/>
          <w:spacing w:val="0"/>
          <w:w w:val="100"/>
          <w:position w:val="0"/>
          <w:sz w:val="18"/>
          <w:szCs w:val="18"/>
          <w:lang w:val="zh-TW" w:eastAsia="zh-TW" w:bidi="zh-TW"/>
        </w:rPr>
        <w:t>发车（船）正点率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8.37</w:t>
      </w:r>
      <w:r>
        <w:fldChar w:fldCharType="end"/>
      </w:r>
    </w:p>
    <w:p>
      <w:pPr>
        <w:pStyle w:val="7"/>
        <w:keepNext w:val="0"/>
        <w:keepLines w:val="0"/>
        <w:widowControl w:val="0"/>
        <w:shd w:val="clear" w:color="auto" w:fill="auto"/>
        <w:bidi w:val="0"/>
        <w:spacing w:before="0" w:after="24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G</w:t>
      </w:r>
    </w:p>
    <w:p>
      <w:pPr>
        <w:pStyle w:val="7"/>
        <w:keepNext w:val="0"/>
        <w:keepLines w:val="0"/>
        <w:widowControl w:val="0"/>
        <w:shd w:val="clear" w:color="auto" w:fill="auto"/>
        <w:tabs>
          <w:tab w:val="right" w:leader="dot" w:pos="4376"/>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 xml:space="preserve">高峰时间 </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2.1.31</w:t>
      </w:r>
    </w:p>
    <w:p>
      <w:pPr>
        <w:pStyle w:val="7"/>
        <w:keepNext w:val="0"/>
        <w:keepLines w:val="0"/>
        <w:widowControl w:val="0"/>
        <w:shd w:val="clear" w:color="auto" w:fill="auto"/>
        <w:tabs>
          <w:tab w:val="right" w:leader="dot" w:pos="4376"/>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高峰小时</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2.1.32</w:t>
      </w:r>
    </w:p>
    <w:p>
      <w:pPr>
        <w:pStyle w:val="23"/>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rPr>
        <w:t xml:space="preserve">高峰小时客运系数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2.1.33</w:t>
      </w:r>
    </w:p>
    <w:p>
      <w:pPr>
        <w:pStyle w:val="23"/>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rPr>
        <w:t>高峰小时满载率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8.21</w:t>
      </w:r>
    </w:p>
    <w:p>
      <w:pPr>
        <w:pStyle w:val="23"/>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rPr>
        <w:t xml:space="preserve">公共交通方式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2.2.1</w:t>
      </w:r>
    </w:p>
    <w:p>
      <w:pPr>
        <w:pStyle w:val="7"/>
        <w:keepNext w:val="0"/>
        <w:keepLines w:val="0"/>
        <w:widowControl w:val="0"/>
        <w:shd w:val="clear" w:color="auto" w:fill="auto"/>
        <w:tabs>
          <w:tab w:val="right" w:leader="dot" w:pos="4376"/>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公共交通服</w:t>
      </w:r>
      <w:r>
        <w:rPr>
          <w:rFonts w:ascii="宋体" w:hAnsi="宋体" w:eastAsia="宋体" w:cs="宋体"/>
          <w:color w:val="000000"/>
          <w:spacing w:val="0"/>
          <w:w w:val="100"/>
          <w:position w:val="0"/>
          <w:sz w:val="18"/>
          <w:szCs w:val="18"/>
          <w:lang w:val="zh-TW" w:eastAsia="zh-TW" w:bidi="zh-TW"/>
        </w:rPr>
        <w:t xml:space="preserve">务质量 </w:t>
      </w:r>
      <w:r>
        <w:rPr>
          <w:rFonts w:ascii="宋体" w:hAnsi="宋体" w:eastAsia="宋体" w:cs="宋体"/>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2.1.12</w:t>
      </w:r>
    </w:p>
    <w:p>
      <w:pPr>
        <w:pStyle w:val="23"/>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rPr>
        <w:t xml:space="preserve">公共交通站点覆盖率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2.1.28</w:t>
      </w:r>
    </w:p>
    <w:p>
      <w:pPr>
        <w:pStyle w:val="23"/>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rPr>
        <w:t xml:space="preserve">公共交通站点覆盖面积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2.1.27</w:t>
      </w:r>
    </w:p>
    <w:p>
      <w:pPr>
        <w:pStyle w:val="23"/>
        <w:keepNext w:val="0"/>
        <w:keepLines w:val="0"/>
        <w:widowControl w:val="0"/>
        <w:shd w:val="clear" w:color="auto" w:fill="auto"/>
        <w:tabs>
          <w:tab w:val="right" w:leader="dot" w:pos="4376"/>
        </w:tabs>
        <w:bidi w:val="0"/>
        <w:spacing w:before="0" w:after="80" w:line="240" w:lineRule="auto"/>
        <w:ind w:left="0" w:right="0" w:firstLine="0"/>
        <w:jc w:val="both"/>
        <w:rPr>
          <w:sz w:val="19"/>
          <w:szCs w:val="19"/>
        </w:rPr>
      </w:pPr>
      <w:r>
        <w:rPr>
          <w:color w:val="000000"/>
          <w:spacing w:val="0"/>
          <w:w w:val="100"/>
          <w:position w:val="0"/>
          <w:sz w:val="18"/>
          <w:szCs w:val="18"/>
        </w:rPr>
        <w:t>公共交通线路网</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2.1.25</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fldChar w:fldCharType="begin"/>
      </w:r>
      <w:r>
        <w:instrText xml:space="preserve"> TOC \o "1-5" \h \z </w:instrText>
      </w:r>
      <w:r>
        <w:fldChar w:fldCharType="separate"/>
      </w:r>
      <w:r>
        <w:rPr>
          <w:color w:val="000000"/>
          <w:spacing w:val="0"/>
          <w:w w:val="100"/>
          <w:position w:val="0"/>
          <w:sz w:val="18"/>
          <w:szCs w:val="18"/>
          <w:lang w:val="zh-TW" w:eastAsia="zh-TW" w:bidi="zh-TW"/>
        </w:rPr>
        <w:t>公共交通信息系统</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6.1</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公共汽车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4.1</w:t>
      </w:r>
    </w:p>
    <w:p>
      <w:pPr>
        <w:pStyle w:val="17"/>
        <w:keepNext w:val="0"/>
        <w:keepLines w:val="0"/>
        <w:widowControl w:val="0"/>
        <w:shd w:val="clear" w:color="auto" w:fill="auto"/>
        <w:tabs>
          <w:tab w:val="left" w:leader="dot" w:pos="3653"/>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公共汽电车交通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2.2.1.</w:t>
      </w:r>
      <w:r>
        <w:rPr>
          <w:rFonts w:ascii="Times New Roman" w:hAnsi="Times New Roman" w:eastAsia="Times New Roman" w:cs="Times New Roman"/>
          <w:b/>
          <w:bCs/>
          <w:color w:val="000000"/>
          <w:spacing w:val="0"/>
          <w:w w:val="100"/>
          <w:position w:val="0"/>
          <w:sz w:val="19"/>
          <w:szCs w:val="19"/>
          <w:lang w:val="zh-TW" w:eastAsia="zh-TW" w:bidi="zh-TW"/>
        </w:rPr>
        <w:t>1</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工作车（船）日数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8.31</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工作车（船）率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8.33</w:t>
      </w:r>
    </w:p>
    <w:p>
      <w:pPr>
        <w:pStyle w:val="17"/>
        <w:keepNext w:val="0"/>
        <w:keepLines w:val="0"/>
        <w:widowControl w:val="0"/>
        <w:shd w:val="clear" w:color="auto" w:fill="auto"/>
        <w:tabs>
          <w:tab w:val="right" w:leader="dot" w:pos="4378"/>
        </w:tabs>
        <w:bidi w:val="0"/>
        <w:spacing w:before="0" w:after="240" w:line="240" w:lineRule="auto"/>
        <w:ind w:left="0" w:right="0" w:firstLine="0"/>
        <w:jc w:val="both"/>
        <w:rPr>
          <w:sz w:val="19"/>
          <w:szCs w:val="19"/>
        </w:rPr>
      </w:pPr>
      <w:r>
        <w:rPr>
          <w:color w:val="000000"/>
          <w:spacing w:val="0"/>
          <w:w w:val="100"/>
          <w:position w:val="0"/>
          <w:sz w:val="18"/>
          <w:szCs w:val="18"/>
          <w:lang w:val="zh-TW" w:eastAsia="zh-TW" w:bidi="zh-TW"/>
        </w:rPr>
        <w:t>工作车（船）时数</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8.35</w:t>
      </w:r>
      <w:r>
        <w:fldChar w:fldCharType="end"/>
      </w:r>
    </w:p>
    <w:p>
      <w:pPr>
        <w:pStyle w:val="7"/>
        <w:keepNext w:val="0"/>
        <w:keepLines w:val="0"/>
        <w:widowControl w:val="0"/>
        <w:shd w:val="clear" w:color="auto" w:fill="auto"/>
        <w:bidi w:val="0"/>
        <w:spacing w:before="0" w:after="24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H</w:t>
      </w:r>
    </w:p>
    <w:p>
      <w:pPr>
        <w:pStyle w:val="7"/>
        <w:keepNext w:val="0"/>
        <w:keepLines w:val="0"/>
        <w:widowControl w:val="0"/>
        <w:shd w:val="clear" w:color="auto" w:fill="auto"/>
        <w:tabs>
          <w:tab w:val="right" w:leader="dot" w:pos="4378"/>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换乘</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2.1.19</w:t>
      </w:r>
    </w:p>
    <w:p>
      <w:pPr>
        <w:pStyle w:val="7"/>
        <w:keepNext w:val="0"/>
        <w:keepLines w:val="0"/>
        <w:widowControl w:val="0"/>
        <w:shd w:val="clear" w:color="auto" w:fill="auto"/>
        <w:tabs>
          <w:tab w:val="right" w:leader="dot" w:pos="4378"/>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换乘距离</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2.1.20</w:t>
      </w:r>
    </w:p>
    <w:p>
      <w:pPr>
        <w:pStyle w:val="7"/>
        <w:keepNext w:val="0"/>
        <w:keepLines w:val="0"/>
        <w:widowControl w:val="0"/>
        <w:shd w:val="clear" w:color="auto" w:fill="auto"/>
        <w:tabs>
          <w:tab w:val="right" w:leader="dot" w:pos="4378"/>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 xml:space="preserve">换乘时间 </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2.1.21</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fldChar w:fldCharType="begin"/>
      </w:r>
      <w:r>
        <w:instrText xml:space="preserve"> TOC \o "1-5" \h \z </w:instrText>
      </w:r>
      <w:r>
        <w:fldChar w:fldCharType="separate"/>
      </w:r>
      <w:r>
        <w:rPr>
          <w:color w:val="000000"/>
          <w:spacing w:val="0"/>
          <w:w w:val="100"/>
          <w:position w:val="0"/>
          <w:sz w:val="18"/>
          <w:szCs w:val="18"/>
          <w:lang w:val="zh-TW" w:eastAsia="zh-TW" w:bidi="zh-TW"/>
        </w:rPr>
        <w:t>换乘系数</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8.16</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换乘站</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3.6</w:t>
      </w:r>
    </w:p>
    <w:p>
      <w:pPr>
        <w:pStyle w:val="17"/>
        <w:keepNext w:val="0"/>
        <w:keepLines w:val="0"/>
        <w:widowControl w:val="0"/>
        <w:shd w:val="clear" w:color="auto" w:fill="auto"/>
        <w:tabs>
          <w:tab w:val="right" w:leader="dot" w:pos="4378"/>
        </w:tabs>
        <w:bidi w:val="0"/>
        <w:spacing w:before="0" w:after="240" w:line="240" w:lineRule="auto"/>
        <w:ind w:left="0" w:right="0" w:firstLine="0"/>
        <w:jc w:val="both"/>
        <w:rPr>
          <w:sz w:val="19"/>
          <w:szCs w:val="19"/>
        </w:rPr>
      </w:pPr>
      <w:r>
        <w:rPr>
          <w:color w:val="000000"/>
          <w:spacing w:val="0"/>
          <w:w w:val="100"/>
          <w:position w:val="0"/>
          <w:sz w:val="18"/>
          <w:szCs w:val="18"/>
          <w:lang w:val="zh-TW" w:eastAsia="zh-TW" w:bidi="zh-TW"/>
        </w:rPr>
        <w:t>行业监管系统</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6.2</w:t>
      </w:r>
    </w:p>
    <w:p>
      <w:pPr>
        <w:pStyle w:val="17"/>
        <w:keepNext w:val="0"/>
        <w:keepLines w:val="0"/>
        <w:widowControl w:val="0"/>
        <w:shd w:val="clear" w:color="auto" w:fill="auto"/>
        <w:bidi w:val="0"/>
        <w:spacing w:before="0" w:after="240" w:line="240" w:lineRule="auto"/>
        <w:ind w:left="0" w:right="0" w:firstLine="0"/>
        <w:jc w:val="center"/>
        <w:rPr>
          <w:sz w:val="20"/>
          <w:szCs w:val="20"/>
        </w:rPr>
      </w:pPr>
      <w:r>
        <w:rPr>
          <w:rFonts w:ascii="Times New Roman" w:hAnsi="Times New Roman" w:eastAsia="Times New Roman" w:cs="Times New Roman"/>
          <w:b/>
          <w:bCs/>
          <w:color w:val="000000"/>
          <w:spacing w:val="0"/>
          <w:w w:val="100"/>
          <w:position w:val="0"/>
          <w:sz w:val="20"/>
          <w:szCs w:val="20"/>
          <w:lang w:val="en-US" w:eastAsia="en-US" w:bidi="en-US"/>
        </w:rPr>
        <w:t>J</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计程票制</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5.3.23</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技术速度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8.41</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驾驶员</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5.3.6</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检修</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7.6</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检修周期</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7.7</w:t>
      </w:r>
    </w:p>
    <w:p>
      <w:pPr>
        <w:pStyle w:val="17"/>
        <w:keepNext w:val="0"/>
        <w:keepLines w:val="0"/>
        <w:widowControl w:val="0"/>
        <w:shd w:val="clear" w:color="auto" w:fill="auto"/>
        <w:tabs>
          <w:tab w:val="right" w:leader="dot" w:pos="4378"/>
        </w:tabs>
        <w:bidi w:val="0"/>
        <w:spacing w:before="0" w:after="240" w:line="240" w:lineRule="auto"/>
        <w:ind w:left="0" w:right="0" w:firstLine="0"/>
        <w:jc w:val="both"/>
        <w:rPr>
          <w:sz w:val="19"/>
          <w:szCs w:val="19"/>
        </w:rPr>
      </w:pPr>
      <w:r>
        <w:rPr>
          <w:color w:val="000000"/>
          <w:spacing w:val="0"/>
          <w:w w:val="100"/>
          <w:position w:val="0"/>
          <w:sz w:val="18"/>
          <w:szCs w:val="18"/>
          <w:lang w:val="zh-TW" w:eastAsia="zh-TW" w:bidi="zh-TW"/>
        </w:rPr>
        <w:t>居民出行量</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8.17</w:t>
      </w:r>
      <w:r>
        <w:fldChar w:fldCharType="end"/>
      </w:r>
    </w:p>
    <w:p>
      <w:pPr>
        <w:pStyle w:val="7"/>
        <w:keepNext w:val="0"/>
        <w:keepLines w:val="0"/>
        <w:widowControl w:val="0"/>
        <w:shd w:val="clear" w:color="auto" w:fill="auto"/>
        <w:bidi w:val="0"/>
        <w:spacing w:before="0" w:after="24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K</w:t>
      </w:r>
    </w:p>
    <w:p>
      <w:pPr>
        <w:pStyle w:val="7"/>
        <w:keepNext w:val="0"/>
        <w:keepLines w:val="0"/>
        <w:widowControl w:val="0"/>
        <w:shd w:val="clear" w:color="auto" w:fill="auto"/>
        <w:tabs>
          <w:tab w:val="right" w:leader="dot" w:pos="4378"/>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客流</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5.3.10</w:t>
      </w:r>
    </w:p>
    <w:p>
      <w:pPr>
        <w:pStyle w:val="7"/>
        <w:keepNext w:val="0"/>
        <w:keepLines w:val="0"/>
        <w:widowControl w:val="0"/>
        <w:shd w:val="clear" w:color="auto" w:fill="auto"/>
        <w:tabs>
          <w:tab w:val="right" w:leader="dot" w:pos="4378"/>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客流调查</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5.3.12</w:t>
      </w:r>
    </w:p>
    <w:p>
      <w:pPr>
        <w:pStyle w:val="7"/>
        <w:keepNext w:val="0"/>
        <w:keepLines w:val="0"/>
        <w:widowControl w:val="0"/>
        <w:shd w:val="clear" w:color="auto" w:fill="auto"/>
        <w:tabs>
          <w:tab w:val="right" w:leader="dot" w:pos="4378"/>
        </w:tabs>
        <w:bidi w:val="0"/>
        <w:spacing w:before="0" w:after="80" w:line="240" w:lineRule="auto"/>
        <w:ind w:left="0" w:right="0" w:firstLine="0"/>
        <w:jc w:val="both"/>
      </w:pPr>
      <w:r>
        <w:rPr>
          <w:rFonts w:ascii="宋体" w:hAnsi="宋体" w:eastAsia="宋体" w:cs="宋体"/>
          <w:color w:val="000000"/>
          <w:spacing w:val="0"/>
          <w:w w:val="100"/>
          <w:position w:val="0"/>
          <w:sz w:val="18"/>
          <w:szCs w:val="18"/>
          <w:lang w:val="zh-TW" w:eastAsia="zh-TW" w:bidi="zh-TW"/>
        </w:rPr>
        <w:t>客流量</w:t>
      </w:r>
      <w:r>
        <w:rPr>
          <w:rFonts w:ascii="宋体" w:hAnsi="宋体" w:eastAsia="宋体" w:cs="宋体"/>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5.3.11</w:t>
      </w:r>
    </w:p>
    <w:p>
      <w:pPr>
        <w:pStyle w:val="7"/>
        <w:keepNext w:val="0"/>
        <w:keepLines w:val="0"/>
        <w:widowControl w:val="0"/>
        <w:shd w:val="clear" w:color="auto" w:fill="auto"/>
        <w:tabs>
          <w:tab w:val="right" w:leader="dot" w:pos="4378"/>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客流预测</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5.3.13</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fldChar w:fldCharType="begin"/>
      </w:r>
      <w:r>
        <w:instrText xml:space="preserve"> TOC \o "1-5" \h \z </w:instrText>
      </w:r>
      <w:r>
        <w:fldChar w:fldCharType="separate"/>
      </w:r>
      <w:r>
        <w:rPr>
          <w:color w:val="000000"/>
          <w:spacing w:val="0"/>
          <w:w w:val="100"/>
          <w:position w:val="0"/>
          <w:sz w:val="18"/>
          <w:szCs w:val="18"/>
          <w:lang w:val="zh-TW" w:eastAsia="zh-TW" w:bidi="zh-TW"/>
        </w:rPr>
        <w:t>客位里程</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8.10</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客运服务</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5.4.1</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b/>
          <w:bCs/>
          <w:color w:val="000000"/>
          <w:spacing w:val="0"/>
          <w:w w:val="100"/>
          <w:position w:val="0"/>
          <w:sz w:val="18"/>
          <w:szCs w:val="18"/>
          <w:lang w:val="zh-TW" w:eastAsia="zh-TW" w:bidi="zh-TW"/>
        </w:rPr>
        <w:t>客运量</w:t>
      </w:r>
      <w:r>
        <w:rPr>
          <w:b/>
          <w:bCs/>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客运</w:t>
      </w:r>
      <w:r>
        <w:rPr>
          <w:b/>
          <w:bCs/>
          <w:color w:val="000000"/>
          <w:spacing w:val="0"/>
          <w:w w:val="100"/>
          <w:position w:val="0"/>
          <w:sz w:val="18"/>
          <w:szCs w:val="18"/>
          <w:lang w:val="zh-TW" w:eastAsia="zh-TW" w:bidi="zh-TW"/>
        </w:rPr>
        <w:t>周转量</w:t>
      </w:r>
      <w:r>
        <w:rPr>
          <w:b/>
          <w:bCs/>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8.5</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空驶里程</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8.8</w:t>
      </w:r>
    </w:p>
    <w:p>
      <w:pPr>
        <w:pStyle w:val="17"/>
        <w:keepNext w:val="0"/>
        <w:keepLines w:val="0"/>
        <w:widowControl w:val="0"/>
        <w:shd w:val="clear" w:color="auto" w:fill="auto"/>
        <w:tabs>
          <w:tab w:val="right" w:leader="dot" w:pos="4378"/>
        </w:tabs>
        <w:bidi w:val="0"/>
        <w:spacing w:before="0" w:after="240" w:line="240" w:lineRule="auto"/>
        <w:ind w:left="0" w:right="0" w:firstLine="0"/>
        <w:jc w:val="both"/>
        <w:rPr>
          <w:sz w:val="19"/>
          <w:szCs w:val="19"/>
        </w:rPr>
      </w:pPr>
      <w:r>
        <w:rPr>
          <w:color w:val="000000"/>
          <w:spacing w:val="0"/>
          <w:w w:val="100"/>
          <w:position w:val="0"/>
          <w:sz w:val="18"/>
          <w:szCs w:val="18"/>
          <w:lang w:val="zh-TW" w:eastAsia="zh-TW" w:bidi="zh-TW"/>
        </w:rPr>
        <w:t xml:space="preserve">快速公共汽车交通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zh-TW" w:eastAsia="zh-TW" w:bidi="zh-TW"/>
        </w:rPr>
        <w:t>2.2.1.3</w:t>
      </w:r>
    </w:p>
    <w:p>
      <w:pPr>
        <w:pStyle w:val="17"/>
        <w:keepNext w:val="0"/>
        <w:keepLines w:val="0"/>
        <w:widowControl w:val="0"/>
        <w:shd w:val="clear" w:color="auto" w:fill="auto"/>
        <w:bidi w:val="0"/>
        <w:spacing w:before="0" w:after="24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L</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缆车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4.6</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里程利用率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8.12</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例行保养</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7.3</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轮渡船</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4.4</w:t>
      </w:r>
    </w:p>
    <w:p>
      <w:pPr>
        <w:pStyle w:val="17"/>
        <w:keepNext w:val="0"/>
        <w:keepLines w:val="0"/>
        <w:widowControl w:val="0"/>
        <w:shd w:val="clear" w:color="auto" w:fill="auto"/>
        <w:tabs>
          <w:tab w:val="right" w:leader="dot" w:pos="4378"/>
        </w:tabs>
        <w:bidi w:val="0"/>
        <w:spacing w:before="0" w:after="240" w:line="240" w:lineRule="auto"/>
        <w:ind w:left="0" w:right="0" w:firstLine="0"/>
        <w:jc w:val="both"/>
        <w:rPr>
          <w:sz w:val="19"/>
          <w:szCs w:val="19"/>
        </w:rPr>
      </w:pPr>
      <w:r>
        <w:rPr>
          <w:color w:val="000000"/>
          <w:spacing w:val="0"/>
          <w:w w:val="100"/>
          <w:position w:val="0"/>
          <w:sz w:val="18"/>
          <w:szCs w:val="18"/>
          <w:lang w:val="zh-TW" w:eastAsia="zh-TW" w:bidi="zh-TW"/>
        </w:rPr>
        <w:t>轮渡码头</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3.2</w:t>
      </w:r>
    </w:p>
    <w:p>
      <w:pPr>
        <w:pStyle w:val="17"/>
        <w:keepNext w:val="0"/>
        <w:keepLines w:val="0"/>
        <w:widowControl w:val="0"/>
        <w:shd w:val="clear" w:color="auto" w:fill="auto"/>
        <w:bidi w:val="0"/>
        <w:spacing w:before="0" w:after="24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M</w:t>
      </w:r>
    </w:p>
    <w:p>
      <w:pPr>
        <w:pStyle w:val="17"/>
        <w:keepNext w:val="0"/>
        <w:keepLines w:val="0"/>
        <w:widowControl w:val="0"/>
        <w:shd w:val="clear" w:color="auto" w:fill="auto"/>
        <w:tabs>
          <w:tab w:val="right" w:leader="dot" w:pos="4378"/>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末班车（船）</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5.3.2</w:t>
      </w:r>
    </w:p>
    <w:p>
      <w:pPr>
        <w:pStyle w:val="17"/>
        <w:keepNext w:val="0"/>
        <w:keepLines w:val="0"/>
        <w:widowControl w:val="0"/>
        <w:shd w:val="clear" w:color="auto" w:fill="auto"/>
        <w:tabs>
          <w:tab w:val="right" w:leader="dot" w:pos="4368"/>
        </w:tabs>
        <w:bidi w:val="0"/>
        <w:spacing w:before="0" w:after="260" w:line="240" w:lineRule="auto"/>
        <w:ind w:left="0" w:right="0" w:firstLine="0"/>
        <w:jc w:val="both"/>
        <w:rPr>
          <w:sz w:val="19"/>
          <w:szCs w:val="19"/>
        </w:rPr>
      </w:pPr>
      <w:r>
        <w:rPr>
          <w:color w:val="000000"/>
          <w:spacing w:val="0"/>
          <w:w w:val="100"/>
          <w:position w:val="0"/>
          <w:sz w:val="18"/>
          <w:szCs w:val="18"/>
          <w:lang w:val="zh-TW" w:eastAsia="zh-TW" w:bidi="zh-TW"/>
        </w:rPr>
        <w:t>免票</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5.3.29</w:t>
      </w:r>
    </w:p>
    <w:p>
      <w:pPr>
        <w:pStyle w:val="17"/>
        <w:keepNext w:val="0"/>
        <w:keepLines w:val="0"/>
        <w:widowControl w:val="0"/>
        <w:shd w:val="clear" w:color="auto" w:fill="auto"/>
        <w:bidi w:val="0"/>
        <w:spacing w:before="0" w:after="26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N</w:t>
      </w:r>
    </w:p>
    <w:p>
      <w:pPr>
        <w:pStyle w:val="17"/>
        <w:keepNext w:val="0"/>
        <w:keepLines w:val="0"/>
        <w:widowControl w:val="0"/>
        <w:shd w:val="clear" w:color="auto" w:fill="auto"/>
        <w:tabs>
          <w:tab w:val="right" w:leader="dot" w:pos="4368"/>
        </w:tabs>
        <w:bidi w:val="0"/>
        <w:spacing w:before="0" w:after="260" w:line="240" w:lineRule="auto"/>
        <w:ind w:left="0" w:right="0" w:firstLine="0"/>
        <w:jc w:val="both"/>
        <w:rPr>
          <w:sz w:val="19"/>
          <w:szCs w:val="19"/>
        </w:rPr>
      </w:pPr>
      <w:r>
        <w:rPr>
          <w:b/>
          <w:bCs/>
          <w:color w:val="000000"/>
          <w:spacing w:val="0"/>
          <w:w w:val="100"/>
          <w:position w:val="0"/>
          <w:sz w:val="18"/>
          <w:szCs w:val="18"/>
          <w:lang w:val="zh-TW" w:eastAsia="zh-TW" w:bidi="zh-TW"/>
        </w:rPr>
        <w:t>年客运量</w:t>
      </w:r>
      <w:r>
        <w:rPr>
          <w:b/>
          <w:bCs/>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w:t>
      </w:r>
      <w:r>
        <w:fldChar w:fldCharType="end"/>
      </w:r>
    </w:p>
    <w:p>
      <w:pPr>
        <w:pStyle w:val="7"/>
        <w:keepNext w:val="0"/>
        <w:keepLines w:val="0"/>
        <w:widowControl w:val="0"/>
        <w:shd w:val="clear" w:color="auto" w:fill="auto"/>
        <w:bidi w:val="0"/>
        <w:spacing w:before="0" w:after="26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P</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票价</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5.3.20</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票价率</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5.3.19</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票类</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5.3.24</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票务</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5.3.17</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票务管理</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5.3.18</w:t>
      </w:r>
    </w:p>
    <w:p>
      <w:pPr>
        <w:pStyle w:val="7"/>
        <w:keepNext w:val="0"/>
        <w:keepLines w:val="0"/>
        <w:widowControl w:val="0"/>
        <w:shd w:val="clear" w:color="auto" w:fill="auto"/>
        <w:tabs>
          <w:tab w:val="right" w:leader="dot" w:pos="4368"/>
        </w:tabs>
        <w:bidi w:val="0"/>
        <w:spacing w:before="0" w:after="26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票制</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5.3.21</w:t>
      </w:r>
    </w:p>
    <w:p>
      <w:pPr>
        <w:pStyle w:val="7"/>
        <w:keepNext w:val="0"/>
        <w:keepLines w:val="0"/>
        <w:widowControl w:val="0"/>
        <w:shd w:val="clear" w:color="auto" w:fill="auto"/>
        <w:bidi w:val="0"/>
        <w:spacing w:before="0" w:after="26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lang w:val="en-US" w:eastAsia="en-US" w:bidi="en-US"/>
        </w:rPr>
        <w:t>Q</w:t>
      </w:r>
    </w:p>
    <w:p>
      <w:pPr>
        <w:pStyle w:val="17"/>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fldChar w:fldCharType="begin"/>
      </w:r>
      <w:r>
        <w:instrText xml:space="preserve"> TOC \o "1-5" \h \z </w:instrText>
      </w:r>
      <w:r>
        <w:fldChar w:fldCharType="separate"/>
      </w:r>
      <w:r>
        <w:rPr>
          <w:color w:val="000000"/>
          <w:spacing w:val="0"/>
          <w:w w:val="100"/>
          <w:position w:val="0"/>
          <w:sz w:val="18"/>
          <w:szCs w:val="18"/>
          <w:lang w:val="zh-TW" w:eastAsia="zh-TW" w:bidi="zh-TW"/>
        </w:rPr>
        <w:t>汽车租赁</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2.2.3</w:t>
      </w:r>
    </w:p>
    <w:p>
      <w:pPr>
        <w:pStyle w:val="17"/>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color w:val="000000"/>
          <w:spacing w:val="0"/>
          <w:w w:val="100"/>
          <w:position w:val="0"/>
          <w:sz w:val="18"/>
          <w:szCs w:val="18"/>
          <w:lang w:val="zh-TW" w:eastAsia="zh-TW" w:bidi="zh-TW"/>
        </w:rPr>
        <w:t>起点站</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3.4</w:t>
      </w:r>
    </w:p>
    <w:p>
      <w:pPr>
        <w:pStyle w:val="17"/>
        <w:keepNext w:val="0"/>
        <w:keepLines w:val="0"/>
        <w:widowControl w:val="0"/>
        <w:shd w:val="clear" w:color="auto" w:fill="auto"/>
        <w:tabs>
          <w:tab w:val="left" w:leader="dot" w:pos="1099"/>
          <w:tab w:val="left" w:leader="dot" w:pos="1302"/>
          <w:tab w:val="right" w:leader="dot" w:pos="4368"/>
        </w:tabs>
        <w:bidi w:val="0"/>
        <w:spacing w:before="0" w:after="260" w:line="240" w:lineRule="auto"/>
        <w:ind w:left="0" w:right="0" w:firstLine="0"/>
        <w:jc w:val="both"/>
        <w:rPr>
          <w:sz w:val="19"/>
          <w:szCs w:val="19"/>
        </w:rPr>
      </w:pPr>
      <w:r>
        <w:rPr>
          <w:color w:val="000000"/>
          <w:spacing w:val="0"/>
          <w:w w:val="100"/>
          <w:position w:val="0"/>
          <w:sz w:val="18"/>
          <w:szCs w:val="18"/>
          <w:lang w:val="zh-TW" w:eastAsia="zh-TW" w:bidi="zh-TW"/>
        </w:rPr>
        <w:t>抢修</w:t>
      </w:r>
      <w:r>
        <w:rPr>
          <w:color w:val="000000"/>
          <w:spacing w:val="0"/>
          <w:w w:val="100"/>
          <w:position w:val="0"/>
          <w:sz w:val="18"/>
          <w:szCs w:val="18"/>
          <w:lang w:val="en-US" w:eastAsia="en-US" w:bidi="en-US"/>
        </w:rPr>
        <w:tab/>
      </w:r>
      <w:r>
        <w:rPr>
          <w:color w:val="000000"/>
          <w:spacing w:val="0"/>
          <w:w w:val="100"/>
          <w:position w:val="0"/>
          <w:sz w:val="18"/>
          <w:szCs w:val="18"/>
          <w:lang w:val="zh-TW" w:eastAsia="zh-TW" w:bidi="zh-TW"/>
        </w:rPr>
        <w:tab/>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7.5</w:t>
      </w:r>
    </w:p>
    <w:p>
      <w:pPr>
        <w:pStyle w:val="17"/>
        <w:keepNext w:val="0"/>
        <w:keepLines w:val="0"/>
        <w:widowControl w:val="0"/>
        <w:shd w:val="clear" w:color="auto" w:fill="auto"/>
        <w:bidi w:val="0"/>
        <w:spacing w:before="0" w:after="26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R</w:t>
      </w:r>
    </w:p>
    <w:p>
      <w:pPr>
        <w:pStyle w:val="17"/>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color w:val="000000"/>
          <w:spacing w:val="0"/>
          <w:w w:val="100"/>
          <w:position w:val="0"/>
          <w:sz w:val="18"/>
          <w:szCs w:val="18"/>
          <w:lang w:val="zh-TW" w:eastAsia="zh-TW" w:bidi="zh-TW"/>
        </w:rPr>
        <w:t xml:space="preserve">人均日出行次数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8.18</w:t>
      </w:r>
    </w:p>
    <w:p>
      <w:pPr>
        <w:pStyle w:val="17"/>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color w:val="000000"/>
          <w:spacing w:val="0"/>
          <w:w w:val="100"/>
          <w:position w:val="0"/>
          <w:sz w:val="18"/>
          <w:szCs w:val="18"/>
          <w:lang w:val="zh-TW" w:eastAsia="zh-TW" w:bidi="zh-TW"/>
        </w:rPr>
        <w:t>人均运营收入</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8.24</w:t>
      </w:r>
    </w:p>
    <w:p>
      <w:pPr>
        <w:pStyle w:val="17"/>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b/>
          <w:bCs/>
          <w:color w:val="000000"/>
          <w:spacing w:val="0"/>
          <w:w w:val="100"/>
          <w:position w:val="0"/>
          <w:sz w:val="18"/>
          <w:szCs w:val="18"/>
          <w:lang w:val="zh-TW" w:eastAsia="zh-TW" w:bidi="zh-TW"/>
        </w:rPr>
        <w:t>日客运量</w:t>
      </w:r>
      <w:r>
        <w:rPr>
          <w:b/>
          <w:bCs/>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8.4</w:t>
      </w:r>
    </w:p>
    <w:p>
      <w:pPr>
        <w:pStyle w:val="17"/>
        <w:keepNext w:val="0"/>
        <w:keepLines w:val="0"/>
        <w:widowControl w:val="0"/>
        <w:shd w:val="clear" w:color="auto" w:fill="auto"/>
        <w:tabs>
          <w:tab w:val="right" w:leader="dot" w:pos="4368"/>
        </w:tabs>
        <w:bidi w:val="0"/>
        <w:spacing w:before="0" w:after="260" w:line="240" w:lineRule="auto"/>
        <w:ind w:left="0" w:right="0" w:firstLine="0"/>
        <w:jc w:val="both"/>
        <w:rPr>
          <w:sz w:val="19"/>
          <w:szCs w:val="19"/>
        </w:rPr>
      </w:pPr>
      <w:r>
        <w:rPr>
          <w:color w:val="000000"/>
          <w:spacing w:val="0"/>
          <w:w w:val="100"/>
          <w:position w:val="0"/>
          <w:sz w:val="18"/>
          <w:szCs w:val="18"/>
          <w:lang w:val="zh-TW" w:eastAsia="zh-TW" w:bidi="zh-TW"/>
        </w:rPr>
        <w:t>日票</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5.3.28</w:t>
      </w:r>
    </w:p>
    <w:p>
      <w:pPr>
        <w:pStyle w:val="17"/>
        <w:keepNext w:val="0"/>
        <w:keepLines w:val="0"/>
        <w:widowControl w:val="0"/>
        <w:shd w:val="clear" w:color="auto" w:fill="auto"/>
        <w:bidi w:val="0"/>
        <w:spacing w:before="0" w:after="26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S</w:t>
      </w:r>
    </w:p>
    <w:p>
      <w:pPr>
        <w:pStyle w:val="17"/>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color w:val="000000"/>
          <w:spacing w:val="0"/>
          <w:w w:val="100"/>
          <w:position w:val="0"/>
          <w:sz w:val="18"/>
          <w:szCs w:val="18"/>
          <w:lang w:val="zh-TW" w:eastAsia="zh-TW" w:bidi="zh-TW"/>
        </w:rPr>
        <w:t>首班车（船）</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5.3.1</w:t>
      </w:r>
    </w:p>
    <w:p>
      <w:pPr>
        <w:pStyle w:val="17"/>
        <w:keepNext w:val="0"/>
        <w:keepLines w:val="0"/>
        <w:widowControl w:val="0"/>
        <w:shd w:val="clear" w:color="auto" w:fill="auto"/>
        <w:tabs>
          <w:tab w:val="right" w:leader="dot" w:pos="4368"/>
        </w:tabs>
        <w:bidi w:val="0"/>
        <w:spacing w:before="0" w:after="260" w:line="240" w:lineRule="auto"/>
        <w:ind w:left="0" w:right="0" w:firstLine="0"/>
        <w:jc w:val="both"/>
        <w:rPr>
          <w:sz w:val="19"/>
          <w:szCs w:val="19"/>
        </w:rPr>
      </w:pPr>
      <w:r>
        <w:rPr>
          <w:color w:val="000000"/>
          <w:spacing w:val="0"/>
          <w:w w:val="100"/>
          <w:position w:val="0"/>
          <w:sz w:val="18"/>
          <w:szCs w:val="18"/>
          <w:lang w:val="zh-TW" w:eastAsia="zh-TW" w:bidi="zh-TW"/>
        </w:rPr>
        <w:t>索道客车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4.5</w:t>
      </w:r>
    </w:p>
    <w:p>
      <w:pPr>
        <w:pStyle w:val="17"/>
        <w:keepNext w:val="0"/>
        <w:keepLines w:val="0"/>
        <w:widowControl w:val="0"/>
        <w:shd w:val="clear" w:color="auto" w:fill="auto"/>
        <w:bidi w:val="0"/>
        <w:spacing w:before="0" w:after="26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W</w:t>
      </w:r>
    </w:p>
    <w:p>
      <w:pPr>
        <w:pStyle w:val="17"/>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color w:val="000000"/>
          <w:spacing w:val="0"/>
          <w:w w:val="100"/>
          <w:position w:val="0"/>
          <w:sz w:val="18"/>
          <w:szCs w:val="18"/>
          <w:lang w:val="zh-TW" w:eastAsia="zh-TW" w:bidi="zh-TW"/>
        </w:rPr>
        <w:t>无轨电车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4.2</w:t>
      </w:r>
    </w:p>
    <w:p>
      <w:pPr>
        <w:pStyle w:val="17"/>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color w:val="000000"/>
          <w:spacing w:val="0"/>
          <w:w w:val="100"/>
          <w:position w:val="0"/>
          <w:sz w:val="18"/>
          <w:szCs w:val="18"/>
          <w:lang w:val="zh-TW" w:eastAsia="zh-TW" w:bidi="zh-TW"/>
        </w:rPr>
        <w:t>完好车辆（船）日数</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8.30</w:t>
      </w:r>
    </w:p>
    <w:p>
      <w:pPr>
        <w:pStyle w:val="17"/>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color w:val="000000"/>
          <w:spacing w:val="0"/>
          <w:w w:val="100"/>
          <w:position w:val="0"/>
          <w:sz w:val="18"/>
          <w:szCs w:val="18"/>
          <w:lang w:val="zh-TW" w:eastAsia="zh-TW" w:bidi="zh-TW"/>
        </w:rPr>
        <w:t>完好车（船）率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8.32</w:t>
      </w:r>
    </w:p>
    <w:p>
      <w:pPr>
        <w:pStyle w:val="17"/>
        <w:keepNext w:val="0"/>
        <w:keepLines w:val="0"/>
        <w:widowControl w:val="0"/>
        <w:shd w:val="clear" w:color="auto" w:fill="auto"/>
        <w:tabs>
          <w:tab w:val="right" w:leader="dot" w:pos="4368"/>
        </w:tabs>
        <w:bidi w:val="0"/>
        <w:spacing w:before="0" w:after="260" w:line="240" w:lineRule="auto"/>
        <w:ind w:left="0" w:right="0" w:firstLine="0"/>
        <w:jc w:val="both"/>
        <w:rPr>
          <w:sz w:val="19"/>
          <w:szCs w:val="19"/>
        </w:rPr>
      </w:pPr>
      <w:r>
        <w:rPr>
          <w:color w:val="000000"/>
          <w:spacing w:val="0"/>
          <w:w w:val="100"/>
          <w:position w:val="0"/>
          <w:sz w:val="18"/>
          <w:szCs w:val="18"/>
          <w:lang w:val="zh-TW" w:eastAsia="zh-TW" w:bidi="zh-TW"/>
        </w:rPr>
        <w:t>完好车（船）利用率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8.34</w:t>
      </w:r>
      <w:r>
        <w:fldChar w:fldCharType="end"/>
      </w:r>
    </w:p>
    <w:p>
      <w:pPr>
        <w:pStyle w:val="7"/>
        <w:keepNext w:val="0"/>
        <w:keepLines w:val="0"/>
        <w:widowControl w:val="0"/>
        <w:shd w:val="clear" w:color="auto" w:fill="auto"/>
        <w:bidi w:val="0"/>
        <w:spacing w:before="0" w:after="260" w:line="240" w:lineRule="auto"/>
        <w:ind w:left="0" w:right="0" w:firstLine="0"/>
        <w:jc w:val="center"/>
      </w:pPr>
      <w:r>
        <w:rPr>
          <w:rFonts w:ascii="Times New Roman" w:hAnsi="Times New Roman" w:eastAsia="Times New Roman" w:cs="Times New Roman"/>
          <w:color w:val="000000"/>
          <w:spacing w:val="0"/>
          <w:w w:val="100"/>
          <w:position w:val="0"/>
          <w:lang w:val="zh-TW" w:eastAsia="zh-TW" w:bidi="zh-TW"/>
        </w:rPr>
        <w:t>X</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线路网长度</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2.1.26</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线路长度</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2.1.23</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线路总长度</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2.1.24</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线路断面</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2.1.34</w:t>
      </w:r>
    </w:p>
    <w:p>
      <w:pPr>
        <w:pStyle w:val="23"/>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color w:val="000000"/>
          <w:spacing w:val="0"/>
          <w:w w:val="100"/>
          <w:position w:val="0"/>
          <w:sz w:val="18"/>
          <w:szCs w:val="18"/>
        </w:rPr>
        <w:t>行车（船）责任事故死亡率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5.5.5</w:t>
      </w:r>
    </w:p>
    <w:p>
      <w:pPr>
        <w:pStyle w:val="23"/>
        <w:keepNext w:val="0"/>
        <w:keepLines w:val="0"/>
        <w:widowControl w:val="0"/>
        <w:shd w:val="clear" w:color="auto" w:fill="auto"/>
        <w:tabs>
          <w:tab w:val="right" w:leader="dot" w:pos="4368"/>
        </w:tabs>
        <w:bidi w:val="0"/>
        <w:spacing w:before="0" w:after="100" w:line="240" w:lineRule="auto"/>
        <w:ind w:left="0" w:right="0" w:firstLine="0"/>
        <w:jc w:val="both"/>
        <w:rPr>
          <w:sz w:val="19"/>
          <w:szCs w:val="19"/>
        </w:rPr>
      </w:pPr>
      <w:r>
        <w:rPr>
          <w:color w:val="000000"/>
          <w:spacing w:val="0"/>
          <w:w w:val="100"/>
          <w:position w:val="0"/>
          <w:sz w:val="18"/>
          <w:szCs w:val="18"/>
        </w:rPr>
        <w:t>行车（船）责任事故率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5.5.6</w:t>
      </w:r>
    </w:p>
    <w:p>
      <w:pPr>
        <w:pStyle w:val="7"/>
        <w:keepNext w:val="0"/>
        <w:keepLines w:val="0"/>
        <w:widowControl w:val="0"/>
        <w:shd w:val="clear" w:color="auto" w:fill="auto"/>
        <w:tabs>
          <w:tab w:val="right" w:leader="dot" w:pos="4368"/>
        </w:tabs>
        <w:bidi w:val="0"/>
        <w:spacing w:before="0" w:after="10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行车间隔</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2.1.29</w:t>
      </w:r>
    </w:p>
    <w:p>
      <w:pPr>
        <w:pStyle w:val="7"/>
        <w:keepNext w:val="0"/>
        <w:keepLines w:val="0"/>
        <w:widowControl w:val="0"/>
        <w:shd w:val="clear" w:color="auto" w:fill="auto"/>
        <w:bidi w:val="0"/>
        <w:spacing w:before="0" w:after="100" w:line="240" w:lineRule="auto"/>
        <w:ind w:left="0" w:right="300" w:firstLine="0"/>
        <w:jc w:val="right"/>
        <w:rPr>
          <w:sz w:val="18"/>
          <w:szCs w:val="18"/>
        </w:rPr>
      </w:pPr>
      <w:r>
        <w:rPr>
          <w:rFonts w:ascii="Times New Roman" w:hAnsi="Times New Roman" w:eastAsia="Times New Roman" w:cs="Times New Roman"/>
          <w:b w:val="0"/>
          <w:bCs w:val="0"/>
          <w:color w:val="000000"/>
          <w:spacing w:val="0"/>
          <w:w w:val="100"/>
          <w:position w:val="0"/>
          <w:sz w:val="18"/>
          <w:szCs w:val="18"/>
          <w:lang w:val="zh-TW" w:eastAsia="zh-TW" w:bidi="zh-TW"/>
        </w:rPr>
        <w:t>19</w:t>
      </w:r>
    </w:p>
    <w:p>
      <w:pPr>
        <w:pStyle w:val="7"/>
        <w:keepNext w:val="0"/>
        <w:keepLines w:val="0"/>
        <w:widowControl w:val="0"/>
        <w:shd w:val="clear" w:color="auto" w:fill="auto"/>
        <w:tabs>
          <w:tab w:val="right" w:leader="dot" w:pos="4369"/>
        </w:tabs>
        <w:bidi w:val="0"/>
        <w:spacing w:before="0" w:after="80" w:line="240" w:lineRule="auto"/>
        <w:ind w:left="0" w:right="0" w:firstLine="0"/>
        <w:jc w:val="both"/>
      </w:pPr>
      <w:r>
        <w:rPr>
          <w:rFonts w:ascii="宋体" w:hAnsi="宋体" w:eastAsia="宋体" w:cs="宋体"/>
          <w:b w:val="0"/>
          <w:bCs w:val="0"/>
          <w:color w:val="000000"/>
          <w:spacing w:val="0"/>
          <w:w w:val="100"/>
          <w:position w:val="0"/>
          <w:sz w:val="18"/>
          <w:szCs w:val="18"/>
          <w:lang w:val="zh-TW" w:eastAsia="zh-TW" w:bidi="zh-TW"/>
        </w:rPr>
        <w:t>延误时间</w:t>
      </w:r>
      <w:r>
        <w:rPr>
          <w:rFonts w:ascii="宋体" w:hAnsi="宋体" w:eastAsia="宋体" w:cs="宋体"/>
          <w:b w:val="0"/>
          <w:bCs w:val="0"/>
          <w:color w:val="000000"/>
          <w:spacing w:val="0"/>
          <w:w w:val="100"/>
          <w:position w:val="0"/>
          <w:sz w:val="18"/>
          <w:szCs w:val="18"/>
          <w:lang w:val="en-US" w:eastAsia="en-US" w:bidi="en-US"/>
        </w:rPr>
        <w:tab/>
      </w:r>
      <w:r>
        <w:rPr>
          <w:rFonts w:ascii="Times New Roman" w:hAnsi="Times New Roman" w:eastAsia="Times New Roman" w:cs="Times New Roman"/>
          <w:color w:val="000000"/>
          <w:spacing w:val="0"/>
          <w:w w:val="100"/>
          <w:position w:val="0"/>
          <w:lang w:val="en-US" w:eastAsia="en-US" w:bidi="en-US"/>
        </w:rPr>
        <w:t>2.1.30</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fldChar w:fldCharType="begin"/>
      </w:r>
      <w:r>
        <w:instrText xml:space="preserve"> TOC \o "1-5" \h \z </w:instrText>
      </w:r>
      <w:r>
        <w:fldChar w:fldCharType="separate"/>
      </w:r>
      <w:r>
        <w:rPr>
          <w:color w:val="000000"/>
          <w:spacing w:val="0"/>
          <w:w w:val="100"/>
          <w:position w:val="0"/>
          <w:sz w:val="18"/>
          <w:szCs w:val="18"/>
          <w:lang w:val="zh-TW" w:eastAsia="zh-TW" w:bidi="zh-TW"/>
        </w:rPr>
        <w:t>应急处置系统</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6.5</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应急救援</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5.5.10</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应急响应</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5.5.9</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应急预案</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5.5.7</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应急演练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5.5.11</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应急准备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5.5.8</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有效站立面积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2.1.16</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月客运・</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月票</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5.3.27</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运力利用率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8.14</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运输能力</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2.1.13</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运送速度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8.40</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运行时刻表</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5.3.14</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运行正点率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8.38</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运营安全</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5.5.1</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运营安全指标</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5.5.2</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运营车辆（船）日数</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8.29</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运营车辆（列车、船）数</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8.15</w:t>
      </w:r>
    </w:p>
    <w:p>
      <w:pPr>
        <w:pStyle w:val="17"/>
        <w:keepNext w:val="0"/>
        <w:keepLines w:val="0"/>
        <w:widowControl w:val="0"/>
        <w:shd w:val="clear" w:color="auto" w:fill="auto"/>
        <w:tabs>
          <w:tab w:val="right" w:leader="dot" w:pos="4369"/>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运营成本</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8.25</w:t>
      </w:r>
    </w:p>
    <w:p>
      <w:pPr>
        <w:pStyle w:val="17"/>
        <w:keepNext w:val="0"/>
        <w:keepLines w:val="0"/>
        <w:widowControl w:val="0"/>
        <w:shd w:val="clear" w:color="auto" w:fill="auto"/>
        <w:tabs>
          <w:tab w:val="right" w:leader="dot" w:pos="4369"/>
        </w:tabs>
        <w:bidi w:val="0"/>
        <w:spacing w:before="0" w:after="0" w:line="240" w:lineRule="auto"/>
        <w:ind w:left="0" w:right="0" w:firstLine="0"/>
        <w:jc w:val="both"/>
        <w:rPr>
          <w:sz w:val="19"/>
          <w:szCs w:val="19"/>
        </w:rPr>
      </w:pPr>
      <w:r>
        <w:rPr>
          <w:color w:val="000000"/>
          <w:spacing w:val="0"/>
          <w:w w:val="100"/>
          <w:position w:val="0"/>
          <w:sz w:val="18"/>
          <w:szCs w:val="18"/>
          <w:lang w:val="zh-TW" w:eastAsia="zh-TW" w:bidi="zh-TW"/>
        </w:rPr>
        <w:t>运营调度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5.3.15</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运营单位</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5.1</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运营管理</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5.2</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运营管理系统</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6.3</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运营里程</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8.6</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运营事故</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5.5.3</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运营速度</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8.39</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运营伤亡事故</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5.5.4</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 xml:space="preserve">运营时间 </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5.3.3</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运营收入</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8.23</w:t>
      </w:r>
    </w:p>
    <w:p>
      <w:pPr>
        <w:pStyle w:val="17"/>
        <w:keepNext w:val="0"/>
        <w:keepLines w:val="0"/>
        <w:widowControl w:val="0"/>
        <w:shd w:val="clear" w:color="auto" w:fill="auto"/>
        <w:tabs>
          <w:tab w:val="right" w:leader="dot" w:pos="4377"/>
        </w:tabs>
        <w:bidi w:val="0"/>
        <w:spacing w:before="0" w:after="260" w:line="240" w:lineRule="auto"/>
        <w:ind w:left="0" w:right="0" w:firstLine="0"/>
        <w:jc w:val="both"/>
        <w:rPr>
          <w:sz w:val="19"/>
          <w:szCs w:val="19"/>
        </w:rPr>
      </w:pPr>
      <w:r>
        <w:rPr>
          <w:color w:val="000000"/>
          <w:spacing w:val="0"/>
          <w:w w:val="100"/>
          <w:position w:val="0"/>
          <w:sz w:val="18"/>
          <w:szCs w:val="18"/>
          <w:lang w:val="zh-TW" w:eastAsia="zh-TW" w:bidi="zh-TW"/>
        </w:rPr>
        <w:t>运载工具</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2.1.4</w:t>
      </w:r>
    </w:p>
    <w:p>
      <w:pPr>
        <w:pStyle w:val="17"/>
        <w:keepNext w:val="0"/>
        <w:keepLines w:val="0"/>
        <w:widowControl w:val="0"/>
        <w:shd w:val="clear" w:color="auto" w:fill="auto"/>
        <w:bidi w:val="0"/>
        <w:spacing w:before="0" w:after="260" w:line="240" w:lineRule="auto"/>
        <w:ind w:left="0" w:right="0" w:firstLine="0"/>
        <w:jc w:val="center"/>
      </w:pPr>
      <w:r>
        <w:rPr>
          <w:rFonts w:ascii="Times New Roman" w:hAnsi="Times New Roman" w:eastAsia="Times New Roman" w:cs="Times New Roman"/>
          <w:b/>
          <w:bCs/>
          <w:color w:val="000000"/>
          <w:spacing w:val="0"/>
          <w:w w:val="100"/>
          <w:position w:val="0"/>
          <w:lang w:val="en-US" w:eastAsia="en-US" w:bidi="en-US"/>
        </w:rPr>
        <w:t>Z</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载客里程</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8.7</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站名</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3.3</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站容</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5.4.6</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站牌</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3.9</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站台</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3.8</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站务员</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5.3.7</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正点</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8.36</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终点站</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3.5</w:t>
      </w:r>
    </w:p>
    <w:p>
      <w:pPr>
        <w:pStyle w:val="17"/>
        <w:keepNext w:val="0"/>
        <w:keepLines w:val="0"/>
        <w:widowControl w:val="0"/>
        <w:shd w:val="clear" w:color="auto" w:fill="auto"/>
        <w:tabs>
          <w:tab w:val="right" w:leader="dot" w:pos="4377"/>
        </w:tabs>
        <w:bidi w:val="0"/>
        <w:spacing w:before="0" w:after="80" w:line="240" w:lineRule="auto"/>
        <w:ind w:left="0" w:right="0" w:firstLine="0"/>
        <w:jc w:val="both"/>
        <w:rPr>
          <w:sz w:val="19"/>
          <w:szCs w:val="19"/>
        </w:rPr>
      </w:pPr>
      <w:r>
        <w:rPr>
          <w:color w:val="000000"/>
          <w:spacing w:val="0"/>
          <w:w w:val="100"/>
          <w:position w:val="0"/>
          <w:sz w:val="18"/>
          <w:szCs w:val="18"/>
          <w:lang w:val="zh-TW" w:eastAsia="zh-TW" w:bidi="zh-TW"/>
        </w:rPr>
        <w:t>总行驶里程</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8.9</w:t>
      </w:r>
    </w:p>
    <w:p>
      <w:pPr>
        <w:pStyle w:val="17"/>
        <w:keepNext w:val="0"/>
        <w:keepLines w:val="0"/>
        <w:widowControl w:val="0"/>
        <w:shd w:val="clear" w:color="auto" w:fill="auto"/>
        <w:tabs>
          <w:tab w:val="right" w:leader="dot" w:pos="4377"/>
        </w:tabs>
        <w:bidi w:val="0"/>
        <w:spacing w:before="0" w:after="0" w:line="240" w:lineRule="auto"/>
        <w:ind w:left="0" w:right="0" w:firstLine="0"/>
        <w:jc w:val="both"/>
        <w:rPr>
          <w:sz w:val="19"/>
          <w:szCs w:val="19"/>
        </w:rPr>
        <w:sectPr>
          <w:footnotePr>
            <w:numFmt w:val="decimal"/>
          </w:footnotePr>
          <w:type w:val="continuous"/>
          <w:pgSz w:w="11900" w:h="16840"/>
          <w:pgMar w:top="1961" w:right="1296" w:bottom="1081" w:left="1309" w:header="0" w:footer="3" w:gutter="0"/>
          <w:cols w:space="351" w:num="2"/>
          <w:rtlGutter w:val="0"/>
          <w:docGrid w:linePitch="360" w:charSpace="0"/>
        </w:sectPr>
      </w:pPr>
      <w:r>
        <w:rPr>
          <w:color w:val="000000"/>
          <w:spacing w:val="0"/>
          <w:w w:val="100"/>
          <w:position w:val="0"/>
          <w:sz w:val="18"/>
          <w:szCs w:val="18"/>
          <w:lang w:val="zh-TW" w:eastAsia="zh-TW" w:bidi="zh-TW"/>
        </w:rPr>
        <w:t>周转时间</w:t>
      </w:r>
      <w:r>
        <w:rPr>
          <w:color w:val="000000"/>
          <w:spacing w:val="0"/>
          <w:w w:val="100"/>
          <w:position w:val="0"/>
          <w:sz w:val="18"/>
          <w:szCs w:val="18"/>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5.3.4</w:t>
      </w:r>
      <w:r>
        <w:fldChar w:fldCharType="end"/>
      </w:r>
    </w:p>
    <w:p>
      <w:pPr>
        <w:widowControl w:val="0"/>
        <w:spacing w:before="97" w:after="97" w:line="240" w:lineRule="exact"/>
        <w:rPr>
          <w:sz w:val="19"/>
          <w:szCs w:val="19"/>
        </w:rPr>
      </w:pPr>
    </w:p>
    <w:p>
      <w:pPr>
        <w:widowControl w:val="0"/>
        <w:spacing w:line="1" w:lineRule="exact"/>
        <w:sectPr>
          <w:footnotePr>
            <w:numFmt w:val="decimal"/>
          </w:footnotePr>
          <w:type w:val="continuous"/>
          <w:pgSz w:w="11900" w:h="16840"/>
          <w:pgMar w:top="1981" w:right="0" w:bottom="1062" w:left="0" w:header="0" w:footer="3" w:gutter="0"/>
          <w:cols w:space="720" w:num="1"/>
          <w:rtlGutter w:val="0"/>
          <w:docGrid w:linePitch="360" w:charSpace="0"/>
        </w:sectPr>
      </w:pPr>
    </w:p>
    <w:p>
      <w:pPr>
        <w:pStyle w:val="23"/>
        <w:keepNext w:val="0"/>
        <w:keepLines w:val="0"/>
        <w:widowControl w:val="0"/>
        <w:shd w:val="clear" w:color="auto" w:fill="auto"/>
        <w:bidi w:val="0"/>
        <w:spacing w:before="0" w:after="380" w:line="240" w:lineRule="auto"/>
        <w:ind w:left="0" w:right="0" w:firstLine="0"/>
        <w:jc w:val="both"/>
      </w:pPr>
      <w:r>
        <w:rPr>
          <w:color w:val="000000"/>
          <w:spacing w:val="0"/>
          <w:w w:val="100"/>
          <w:position w:val="0"/>
        </w:rPr>
        <w:t>英文对应词索引</w:t>
      </w:r>
    </w:p>
    <w:p>
      <w:pPr>
        <w:pStyle w:val="7"/>
        <w:keepNext w:val="0"/>
        <w:keepLines w:val="0"/>
        <w:widowControl w:val="0"/>
        <w:shd w:val="clear" w:color="auto" w:fill="auto"/>
        <w:bidi w:val="0"/>
        <w:spacing w:before="0" w:after="22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lang w:val="en-US" w:eastAsia="en-US" w:bidi="en-US"/>
        </w:rPr>
        <w:t>A</w:t>
      </w:r>
    </w:p>
    <w:p>
      <w:pPr>
        <w:pStyle w:val="17"/>
        <w:keepNext w:val="0"/>
        <w:keepLines w:val="0"/>
        <w:widowControl w:val="0"/>
        <w:shd w:val="clear" w:color="auto" w:fill="auto"/>
        <w:tabs>
          <w:tab w:val="right" w:leader="dot" w:pos="9201"/>
        </w:tabs>
        <w:bidi w:val="0"/>
        <w:spacing w:before="0" w:after="60" w:line="240" w:lineRule="auto"/>
        <w:ind w:left="0" w:right="0" w:firstLine="0"/>
        <w:jc w:val="both"/>
        <w:rPr>
          <w:sz w:val="19"/>
          <w:szCs w:val="19"/>
        </w:rPr>
      </w:pPr>
      <w:r>
        <w:fldChar w:fldCharType="begin"/>
      </w:r>
      <w:r>
        <w:instrText xml:space="preserve"> TOC \o "1-5" \h \z </w:instrText>
      </w:r>
      <w:r>
        <w:fldChar w:fldCharType="separate"/>
      </w:r>
      <w:r>
        <w:rPr>
          <w:rFonts w:ascii="Times New Roman" w:hAnsi="Times New Roman" w:eastAsia="Times New Roman" w:cs="Times New Roman"/>
          <w:b/>
          <w:bCs/>
          <w:color w:val="000000"/>
          <w:spacing w:val="0"/>
          <w:w w:val="100"/>
          <w:position w:val="0"/>
          <w:sz w:val="19"/>
          <w:szCs w:val="19"/>
          <w:lang w:val="en-US" w:eastAsia="en-US" w:bidi="en-US"/>
        </w:rPr>
        <w:t xml:space="preserve">annual passenger volume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w:t>
      </w:r>
    </w:p>
    <w:p>
      <w:pPr>
        <w:pStyle w:val="17"/>
        <w:keepNext w:val="0"/>
        <w:keepLines w:val="0"/>
        <w:widowControl w:val="0"/>
        <w:shd w:val="clear" w:color="auto" w:fill="auto"/>
        <w:tabs>
          <w:tab w:val="right" w:leader="dot" w:pos="9201"/>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average daily trips per capita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8.18</w:t>
      </w:r>
    </w:p>
    <w:p>
      <w:pPr>
        <w:pStyle w:val="17"/>
        <w:keepNext w:val="0"/>
        <w:keepLines w:val="0"/>
        <w:widowControl w:val="0"/>
        <w:shd w:val="clear" w:color="auto" w:fill="auto"/>
        <w:bidi w:val="0"/>
        <w:spacing w:before="0" w:after="22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B</w:t>
      </w:r>
    </w:p>
    <w:p>
      <w:pPr>
        <w:pStyle w:val="17"/>
        <w:keepNext w:val="0"/>
        <w:keepLines w:val="0"/>
        <w:widowControl w:val="0"/>
        <w:shd w:val="clear" w:color="auto" w:fill="auto"/>
        <w:tabs>
          <w:tab w:val="right" w:leader="dot" w:pos="9201"/>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beacom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2.1.14</w:t>
      </w:r>
    </w:p>
    <w:p>
      <w:pPr>
        <w:pStyle w:val="17"/>
        <w:keepNext w:val="0"/>
        <w:keepLines w:val="0"/>
        <w:widowControl w:val="0"/>
        <w:shd w:val="clear" w:color="auto" w:fill="auto"/>
        <w:tabs>
          <w:tab w:val="right" w:leader="dot" w:pos="9201"/>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boarding/alighting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5.3.9</w:t>
      </w:r>
    </w:p>
    <w:p>
      <w:pPr>
        <w:pStyle w:val="17"/>
        <w:keepNext w:val="0"/>
        <w:keepLines w:val="0"/>
        <w:widowControl w:val="0"/>
        <w:shd w:val="clear" w:color="auto" w:fill="auto"/>
        <w:tabs>
          <w:tab w:val="left" w:leader="dot" w:pos="8487"/>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BRT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2.2.1.3</w:t>
      </w:r>
    </w:p>
    <w:p>
      <w:pPr>
        <w:pStyle w:val="17"/>
        <w:keepNext w:val="0"/>
        <w:keepLines w:val="0"/>
        <w:widowControl w:val="0"/>
        <w:shd w:val="clear" w:color="auto" w:fill="auto"/>
        <w:tabs>
          <w:tab w:val="right" w:leader="dot" w:pos="9201"/>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bus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4.1</w:t>
      </w:r>
    </w:p>
    <w:p>
      <w:pPr>
        <w:pStyle w:val="17"/>
        <w:keepNext w:val="0"/>
        <w:keepLines w:val="0"/>
        <w:widowControl w:val="0"/>
        <w:shd w:val="clear" w:color="auto" w:fill="auto"/>
        <w:tabs>
          <w:tab w:val="left" w:leader="dot" w:pos="8487"/>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bus and trolleybus transit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2.2.1.1</w:t>
      </w:r>
    </w:p>
    <w:p>
      <w:pPr>
        <w:pStyle w:val="17"/>
        <w:keepNext w:val="0"/>
        <w:keepLines w:val="0"/>
        <w:widowControl w:val="0"/>
        <w:shd w:val="clear" w:color="auto" w:fill="auto"/>
        <w:tabs>
          <w:tab w:val="left" w:leader="dot" w:pos="8487"/>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bus rapid transit(BRT)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2.2.1.3</w:t>
      </w:r>
    </w:p>
    <w:p>
      <w:pPr>
        <w:pStyle w:val="17"/>
        <w:keepNext w:val="0"/>
        <w:keepLines w:val="0"/>
        <w:widowControl w:val="0"/>
        <w:shd w:val="clear" w:color="auto" w:fill="auto"/>
        <w:bidi w:val="0"/>
        <w:spacing w:before="0" w:after="220" w:line="240" w:lineRule="auto"/>
        <w:ind w:left="0" w:right="0" w:firstLine="0"/>
        <w:jc w:val="center"/>
      </w:pPr>
      <w:r>
        <w:rPr>
          <w:rFonts w:ascii="Times New Roman" w:hAnsi="Times New Roman" w:eastAsia="Times New Roman" w:cs="Times New Roman"/>
          <w:b/>
          <w:bCs/>
          <w:color w:val="000000"/>
          <w:spacing w:val="0"/>
          <w:w w:val="100"/>
          <w:position w:val="0"/>
          <w:lang w:val="en-US" w:eastAsia="en-US" w:bidi="en-US"/>
        </w:rPr>
        <w:t>C</w:t>
      </w:r>
    </w:p>
    <w:p>
      <w:pPr>
        <w:pStyle w:val="17"/>
        <w:keepNext w:val="0"/>
        <w:keepLines w:val="0"/>
        <w:widowControl w:val="0"/>
        <w:shd w:val="clear" w:color="auto" w:fill="auto"/>
        <w:tabs>
          <w:tab w:val="right" w:leader="dot" w:pos="9201"/>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cable car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4.6</w:t>
      </w:r>
    </w:p>
    <w:p>
      <w:pPr>
        <w:pStyle w:val="17"/>
        <w:keepNext w:val="0"/>
        <w:keepLines w:val="0"/>
        <w:widowControl w:val="0"/>
        <w:shd w:val="clear" w:color="auto" w:fill="auto"/>
        <w:tabs>
          <w:tab w:val="right" w:leader="dot" w:pos="9201"/>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capacity utilization rate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8.14</w:t>
      </w:r>
    </w:p>
    <w:p>
      <w:pPr>
        <w:pStyle w:val="17"/>
        <w:keepNext w:val="0"/>
        <w:keepLines w:val="0"/>
        <w:widowControl w:val="0"/>
        <w:shd w:val="clear" w:color="auto" w:fill="auto"/>
        <w:tabs>
          <w:tab w:val="right" w:leader="dot" w:pos="9201"/>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car rental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2.2.3</w:t>
      </w:r>
      <w:r>
        <w:fldChar w:fldCharType="end"/>
      </w:r>
    </w:p>
    <w:p>
      <w:pPr>
        <w:pStyle w:val="7"/>
        <w:keepNext w:val="0"/>
        <w:keepLines w:val="0"/>
        <w:widowControl w:val="0"/>
        <w:shd w:val="clear" w:color="auto" w:fill="auto"/>
        <w:tabs>
          <w:tab w:val="right" w:leader="dot" w:pos="9201"/>
        </w:tabs>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compensation fare</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5.3.30</w:t>
      </w:r>
    </w:p>
    <w:p>
      <w:pPr>
        <w:pStyle w:val="7"/>
        <w:keepNext w:val="0"/>
        <w:keepLines w:val="0"/>
        <w:widowControl w:val="0"/>
        <w:shd w:val="clear" w:color="auto" w:fill="auto"/>
        <w:bidi w:val="0"/>
        <w:spacing w:before="0" w:after="60" w:line="240" w:lineRule="auto"/>
        <w:ind w:left="0" w:right="0" w:firstLine="280"/>
        <w:jc w:val="left"/>
        <w:rPr>
          <w:sz w:val="18"/>
          <w:szCs w:val="18"/>
        </w:rPr>
      </w:pPr>
      <w:r>
        <w:rPr>
          <w:rFonts w:ascii="Times New Roman" w:hAnsi="Times New Roman" w:eastAsia="Times New Roman" w:cs="Times New Roman"/>
          <w:b w:val="0"/>
          <w:bCs w:val="0"/>
          <w:color w:val="000000"/>
          <w:spacing w:val="0"/>
          <w:w w:val="100"/>
          <w:position w:val="0"/>
          <w:sz w:val="18"/>
          <w:szCs w:val="18"/>
          <w:lang w:val="en-US" w:eastAsia="en-US" w:bidi="en-US"/>
        </w:rPr>
        <w:t>20</w:t>
      </w:r>
    </w:p>
    <w:p>
      <w:pPr>
        <w:pStyle w:val="7"/>
        <w:keepNext w:val="0"/>
        <w:keepLines w:val="0"/>
        <w:widowControl w:val="0"/>
        <w:shd w:val="clear" w:color="auto" w:fill="auto"/>
        <w:tabs>
          <w:tab w:val="left" w:leader="dot" w:pos="8568"/>
        </w:tabs>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coverage area of transit stops </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2.1.27</w:t>
      </w:r>
    </w:p>
    <w:p>
      <w:pPr>
        <w:pStyle w:val="7"/>
        <w:keepNext w:val="0"/>
        <w:keepLines w:val="0"/>
        <w:widowControl w:val="0"/>
        <w:shd w:val="clear" w:color="auto" w:fill="auto"/>
        <w:tabs>
          <w:tab w:val="right" w:leader="dot" w:pos="9208"/>
        </w:tabs>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coverage rate of transit stops </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2.1.28</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fldChar w:fldCharType="begin"/>
      </w:r>
      <w:r>
        <w:instrText xml:space="preserve"> TOC \o "1-5" \h \z </w:instrText>
      </w:r>
      <w:r>
        <w:fldChar w:fldCharType="separate"/>
      </w:r>
      <w:r>
        <w:rPr>
          <w:rFonts w:ascii="Times New Roman" w:hAnsi="Times New Roman" w:eastAsia="Times New Roman" w:cs="Times New Roman"/>
          <w:b/>
          <w:bCs/>
          <w:color w:val="000000"/>
          <w:spacing w:val="0"/>
          <w:w w:val="100"/>
          <w:position w:val="0"/>
          <w:sz w:val="19"/>
          <w:szCs w:val="19"/>
          <w:lang w:val="en-US" w:eastAsia="en-US" w:bidi="en-US"/>
        </w:rPr>
        <w:t xml:space="preserve">cost per operating mileage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8.26</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cost per passenger turnover</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8.28</w:t>
      </w:r>
    </w:p>
    <w:p>
      <w:pPr>
        <w:pStyle w:val="17"/>
        <w:keepNext w:val="0"/>
        <w:keepLines w:val="0"/>
        <w:widowControl w:val="0"/>
        <w:shd w:val="clear" w:color="auto" w:fill="auto"/>
        <w:tabs>
          <w:tab w:val="right" w:leader="dot" w:pos="9208"/>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cost per seat mile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8.27</w:t>
      </w:r>
    </w:p>
    <w:p>
      <w:pPr>
        <w:pStyle w:val="17"/>
        <w:keepNext w:val="0"/>
        <w:keepLines w:val="0"/>
        <w:widowControl w:val="0"/>
        <w:shd w:val="clear" w:color="auto" w:fill="auto"/>
        <w:bidi w:val="0"/>
        <w:spacing w:before="0" w:after="22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D</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daily passenger volume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8.4</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daily vehicle (ship)-kilometers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8.13</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daily ticket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5.3.28</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deadhead mileage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8.8</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delay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2.1.30</w:t>
      </w:r>
    </w:p>
    <w:p>
      <w:pPr>
        <w:pStyle w:val="17"/>
        <w:keepNext w:val="0"/>
        <w:keepLines w:val="0"/>
        <w:widowControl w:val="0"/>
        <w:shd w:val="clear" w:color="auto" w:fill="auto"/>
        <w:tabs>
          <w:tab w:val="left" w:leader="dot" w:pos="856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dispatching operation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5.3.15</w:t>
      </w:r>
    </w:p>
    <w:p>
      <w:pPr>
        <w:pStyle w:val="17"/>
        <w:keepNext w:val="0"/>
        <w:keepLines w:val="0"/>
        <w:widowControl w:val="0"/>
        <w:shd w:val="clear" w:color="auto" w:fill="auto"/>
        <w:tabs>
          <w:tab w:val="right" w:leader="dot" w:pos="9208"/>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driver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5.3.6</w:t>
      </w:r>
    </w:p>
    <w:p>
      <w:pPr>
        <w:pStyle w:val="17"/>
        <w:keepNext w:val="0"/>
        <w:keepLines w:val="0"/>
        <w:widowControl w:val="0"/>
        <w:shd w:val="clear" w:color="auto" w:fill="auto"/>
        <w:bidi w:val="0"/>
        <w:spacing w:before="0" w:after="22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E</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electronic toll collection system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6.6</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emergency plan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5.5.7</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emergency preparedness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5.5.8</w:t>
      </w:r>
    </w:p>
    <w:p>
      <w:pPr>
        <w:pStyle w:val="17"/>
        <w:keepNext w:val="0"/>
        <w:keepLines w:val="0"/>
        <w:widowControl w:val="0"/>
        <w:shd w:val="clear" w:color="auto" w:fill="auto"/>
        <w:tabs>
          <w:tab w:val="left" w:leader="dot" w:pos="856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emergency rescue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5.5.10</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emergency response</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5.5.9</w:t>
      </w:r>
    </w:p>
    <w:p>
      <w:pPr>
        <w:pStyle w:val="17"/>
        <w:keepNext w:val="0"/>
        <w:keepLines w:val="0"/>
        <w:widowControl w:val="0"/>
        <w:shd w:val="clear" w:color="auto" w:fill="auto"/>
        <w:tabs>
          <w:tab w:val="left" w:leader="dot" w:pos="856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emergency response exercise</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5.5.11</w:t>
      </w:r>
    </w:p>
    <w:p>
      <w:pPr>
        <w:pStyle w:val="17"/>
        <w:keepNext w:val="0"/>
        <w:keepLines w:val="0"/>
        <w:widowControl w:val="0"/>
        <w:shd w:val="clear" w:color="auto" w:fill="auto"/>
        <w:tabs>
          <w:tab w:val="right" w:leader="dot" w:pos="9208"/>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emergency disposal system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6.5</w:t>
      </w:r>
      <w:r>
        <w:fldChar w:fldCharType="end"/>
      </w:r>
    </w:p>
    <w:p>
      <w:pPr>
        <w:pStyle w:val="7"/>
        <w:keepNext w:val="0"/>
        <w:keepLines w:val="0"/>
        <w:widowControl w:val="0"/>
        <w:shd w:val="clear" w:color="auto" w:fill="auto"/>
        <w:bidi w:val="0"/>
        <w:spacing w:before="0" w:after="22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F</w:t>
      </w:r>
    </w:p>
    <w:p>
      <w:pPr>
        <w:pStyle w:val="7"/>
        <w:keepNext w:val="0"/>
        <w:keepLines w:val="0"/>
        <w:widowControl w:val="0"/>
        <w:shd w:val="clear" w:color="auto" w:fill="auto"/>
        <w:tabs>
          <w:tab w:val="right" w:leader="dot" w:pos="9208"/>
        </w:tabs>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fare </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 xml:space="preserve">  </w:t>
      </w:r>
      <w:r>
        <w:rPr>
          <w:rFonts w:ascii="Times New Roman" w:hAnsi="Times New Roman" w:eastAsia="Times New Roman" w:cs="Times New Roman"/>
          <w:color w:val="000000"/>
          <w:spacing w:val="0"/>
          <w:w w:val="100"/>
          <w:position w:val="0"/>
          <w:lang w:val="en-US" w:eastAsia="en-US" w:bidi="en-US"/>
        </w:rPr>
        <w:t>5.3.20</w:t>
      </w:r>
    </w:p>
    <w:p>
      <w:pPr>
        <w:pStyle w:val="7"/>
        <w:keepNext w:val="0"/>
        <w:keepLines w:val="0"/>
        <w:widowControl w:val="0"/>
        <w:shd w:val="clear" w:color="auto" w:fill="auto"/>
        <w:tabs>
          <w:tab w:val="left" w:leader="dot" w:pos="8568"/>
        </w:tabs>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fare rate</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5.3.19</w:t>
      </w:r>
    </w:p>
    <w:p>
      <w:pPr>
        <w:pStyle w:val="7"/>
        <w:keepNext w:val="0"/>
        <w:keepLines w:val="0"/>
        <w:widowControl w:val="0"/>
        <w:shd w:val="clear" w:color="auto" w:fill="auto"/>
        <w:tabs>
          <w:tab w:val="right" w:leader="dot" w:pos="9208"/>
        </w:tabs>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fare system </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5.3.21</w:t>
      </w:r>
    </w:p>
    <w:p>
      <w:pPr>
        <w:pStyle w:val="7"/>
        <w:keepNext w:val="0"/>
        <w:keepLines w:val="0"/>
        <w:widowControl w:val="0"/>
        <w:shd w:val="clear" w:color="auto" w:fill="auto"/>
        <w:tabs>
          <w:tab w:val="right" w:leader="dot" w:pos="9208"/>
        </w:tabs>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fare ticket type </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5.3.24</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fldChar w:fldCharType="begin"/>
      </w:r>
      <w:r>
        <w:instrText xml:space="preserve"> TOC \o "1-5" \h \z </w:instrText>
      </w:r>
      <w:r>
        <w:fldChar w:fldCharType="separate"/>
      </w:r>
      <w:r>
        <w:rPr>
          <w:rFonts w:ascii="Times New Roman" w:hAnsi="Times New Roman" w:eastAsia="Times New Roman" w:cs="Times New Roman"/>
          <w:b/>
          <w:bCs/>
          <w:color w:val="000000"/>
          <w:spacing w:val="0"/>
          <w:w w:val="100"/>
          <w:position w:val="0"/>
          <w:sz w:val="19"/>
          <w:szCs w:val="19"/>
          <w:lang w:val="en-US" w:eastAsia="en-US" w:bidi="en-US"/>
        </w:rPr>
        <w:t xml:space="preserve">ferry jetty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3.2</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ferry ship (boat)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4.4</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final-run vehicle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5.3.2</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flat fare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5.3.22</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free ticket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5.3.29</w:t>
      </w:r>
    </w:p>
    <w:p>
      <w:pPr>
        <w:pStyle w:val="17"/>
        <w:keepNext w:val="0"/>
        <w:keepLines w:val="0"/>
        <w:widowControl w:val="0"/>
        <w:shd w:val="clear" w:color="auto" w:fill="auto"/>
        <w:tabs>
          <w:tab w:val="left" w:leader="dot" w:pos="8568"/>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frist-run vehicle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5.3.1</w:t>
      </w:r>
    </w:p>
    <w:p>
      <w:pPr>
        <w:pStyle w:val="17"/>
        <w:keepNext w:val="0"/>
        <w:keepLines w:val="0"/>
        <w:widowControl w:val="0"/>
        <w:shd w:val="clear" w:color="auto" w:fill="auto"/>
        <w:bidi w:val="0"/>
        <w:spacing w:before="0" w:after="22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H</w:t>
      </w:r>
    </w:p>
    <w:p>
      <w:pPr>
        <w:pStyle w:val="17"/>
        <w:keepNext w:val="0"/>
        <w:keepLines w:val="0"/>
        <w:widowControl w:val="0"/>
        <w:shd w:val="clear" w:color="auto" w:fill="auto"/>
        <w:tabs>
          <w:tab w:val="right" w:leader="dot" w:pos="9208"/>
        </w:tabs>
        <w:bidi w:val="0"/>
        <w:spacing w:before="0" w:after="6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headway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2.1.29</w:t>
      </w:r>
    </w:p>
    <w:p>
      <w:pPr>
        <w:pStyle w:val="17"/>
        <w:keepNext w:val="0"/>
        <w:keepLines w:val="0"/>
        <w:widowControl w:val="0"/>
        <w:shd w:val="clear" w:color="auto" w:fill="auto"/>
        <w:tabs>
          <w:tab w:val="right" w:leader="dot" w:pos="9208"/>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hierarchical maintenance system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7.2</w:t>
      </w:r>
    </w:p>
    <w:p>
      <w:pPr>
        <w:pStyle w:val="17"/>
        <w:keepNext w:val="0"/>
        <w:keepLines w:val="0"/>
        <w:widowControl w:val="0"/>
        <w:shd w:val="clear" w:color="auto" w:fill="auto"/>
        <w:bidi w:val="0"/>
        <w:spacing w:before="0" w:after="22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I</w:t>
      </w:r>
    </w:p>
    <w:p>
      <w:pPr>
        <w:pStyle w:val="17"/>
        <w:keepNext w:val="0"/>
        <w:keepLines w:val="0"/>
        <w:widowControl w:val="0"/>
        <w:shd w:val="clear" w:color="auto" w:fill="auto"/>
        <w:tabs>
          <w:tab w:val="right" w:leader="dot" w:pos="9208"/>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industry regulatory system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6.2</w:t>
      </w:r>
      <w:r>
        <w:fldChar w:fldCharType="end"/>
      </w:r>
    </w:p>
    <w:p>
      <w:pPr>
        <w:pStyle w:val="7"/>
        <w:keepNext w:val="0"/>
        <w:keepLines w:val="0"/>
        <w:widowControl w:val="0"/>
        <w:shd w:val="clear" w:color="auto" w:fill="auto"/>
        <w:bidi w:val="0"/>
        <w:spacing w:before="0" w:after="22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L</w:t>
      </w:r>
    </w:p>
    <w:p>
      <w:pPr>
        <w:pStyle w:val="7"/>
        <w:keepNext w:val="0"/>
        <w:keepLines w:val="0"/>
        <w:widowControl w:val="0"/>
        <w:shd w:val="clear" w:color="auto" w:fill="auto"/>
        <w:tabs>
          <w:tab w:val="right" w:leader="dot" w:pos="9208"/>
        </w:tabs>
        <w:bidi w:val="0"/>
        <w:spacing w:before="0" w:after="6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length of transit network </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2.1.26</w:t>
      </w:r>
    </w:p>
    <w:p>
      <w:pPr>
        <w:pStyle w:val="7"/>
        <w:keepNext w:val="0"/>
        <w:keepLines w:val="0"/>
        <w:widowControl w:val="0"/>
        <w:shd w:val="clear" w:color="auto" w:fill="auto"/>
        <w:bidi w:val="0"/>
        <w:spacing w:before="0" w:after="60" w:line="240" w:lineRule="auto"/>
        <w:ind w:left="0" w:right="320" w:firstLine="0"/>
        <w:jc w:val="right"/>
        <w:rPr>
          <w:sz w:val="18"/>
          <w:szCs w:val="18"/>
        </w:rPr>
      </w:pPr>
      <w:r>
        <w:rPr>
          <w:rFonts w:ascii="Times New Roman" w:hAnsi="Times New Roman" w:eastAsia="Times New Roman" w:cs="Times New Roman"/>
          <w:b w:val="0"/>
          <w:bCs w:val="0"/>
          <w:color w:val="000000"/>
          <w:spacing w:val="0"/>
          <w:w w:val="100"/>
          <w:position w:val="0"/>
          <w:sz w:val="18"/>
          <w:szCs w:val="18"/>
          <w:lang w:val="en-US" w:eastAsia="en-US" w:bidi="en-US"/>
        </w:rPr>
        <w:t>21</w:t>
      </w:r>
    </w:p>
    <w:p>
      <w:pPr>
        <w:pStyle w:val="7"/>
        <w:keepNext w:val="0"/>
        <w:keepLines w:val="0"/>
        <w:widowControl w:val="0"/>
        <w:shd w:val="clear" w:color="auto" w:fill="auto"/>
        <w:tabs>
          <w:tab w:val="left" w:leader="dot" w:pos="8567"/>
        </w:tabs>
        <w:bidi w:val="0"/>
        <w:spacing w:before="0" w:after="8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level of service for public transit </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2.1.12</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fldChar w:fldCharType="begin"/>
      </w:r>
      <w:r>
        <w:instrText xml:space="preserve"> TOC \o "1-5" \h \z </w:instrText>
      </w:r>
      <w:r>
        <w:fldChar w:fldCharType="separate"/>
      </w:r>
      <w:r>
        <w:rPr>
          <w:rFonts w:ascii="Times New Roman" w:hAnsi="Times New Roman" w:eastAsia="Times New Roman" w:cs="Times New Roman"/>
          <w:b/>
          <w:bCs/>
          <w:color w:val="000000"/>
          <w:spacing w:val="0"/>
          <w:w w:val="100"/>
          <w:position w:val="0"/>
          <w:sz w:val="19"/>
          <w:szCs w:val="19"/>
          <w:lang w:val="en-US" w:eastAsia="en-US" w:bidi="en-US"/>
        </w:rPr>
        <w:t xml:space="preserve">liability accident mortality of vehicle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5.5.5</w:t>
      </w:r>
    </w:p>
    <w:p>
      <w:pPr>
        <w:pStyle w:val="17"/>
        <w:keepNext w:val="0"/>
        <w:keepLines w:val="0"/>
        <w:widowControl w:val="0"/>
        <w:shd w:val="clear" w:color="auto" w:fill="auto"/>
        <w:tabs>
          <w:tab w:val="right" w:leader="dot" w:pos="9206"/>
        </w:tabs>
        <w:bidi w:val="0"/>
        <w:spacing w:before="0" w:after="24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liability accident rate of vehicle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5.5.6</w:t>
      </w:r>
    </w:p>
    <w:p>
      <w:pPr>
        <w:pStyle w:val="17"/>
        <w:keepNext w:val="0"/>
        <w:keepLines w:val="0"/>
        <w:widowControl w:val="0"/>
        <w:shd w:val="clear" w:color="auto" w:fill="auto"/>
        <w:bidi w:val="0"/>
        <w:spacing w:before="0" w:after="24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M</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maintenance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7.1</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metered fare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5.3.23</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mileage utilization rate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8.12</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monthly passenger volume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w:t>
      </w:r>
    </w:p>
    <w:p>
      <w:pPr>
        <w:pStyle w:val="17"/>
        <w:keepNext w:val="0"/>
        <w:keepLines w:val="0"/>
        <w:widowControl w:val="0"/>
        <w:shd w:val="clear" w:color="auto" w:fill="auto"/>
        <w:tabs>
          <w:tab w:val="right" w:leader="dot" w:pos="9206"/>
        </w:tabs>
        <w:bidi w:val="0"/>
        <w:spacing w:before="0" w:after="6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monthly ticket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5.3.27</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operating cost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8.25</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operating revenue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8.23</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operating mileage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8.6</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operating revenue per employee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8.24</w:t>
      </w:r>
    </w:p>
    <w:p>
      <w:pPr>
        <w:pStyle w:val="17"/>
        <w:keepNext w:val="0"/>
        <w:keepLines w:val="0"/>
        <w:widowControl w:val="0"/>
        <w:shd w:val="clear" w:color="auto" w:fill="auto"/>
        <w:tabs>
          <w:tab w:val="left" w:leader="dot" w:pos="8567"/>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operating safety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5.5.1</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operation safety measure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5.5.2</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operating speed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8.39</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operating vehicles</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8.15</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operating vehicle(ship)-day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8.29</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operation accident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5.5.3</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operation management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5.2</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operation system</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6.3</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operation time</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5.3.3</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operation unit</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5.1</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operational casualty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5.5.4</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origin station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3.4</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overhaul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7.6</w:t>
      </w:r>
    </w:p>
    <w:p>
      <w:pPr>
        <w:pStyle w:val="17"/>
        <w:keepNext w:val="0"/>
        <w:keepLines w:val="0"/>
        <w:widowControl w:val="0"/>
        <w:shd w:val="clear" w:color="auto" w:fill="auto"/>
        <w:tabs>
          <w:tab w:val="right" w:leader="dot" w:pos="9206"/>
        </w:tabs>
        <w:bidi w:val="0"/>
        <w:spacing w:before="0" w:after="24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overhaul period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7.7</w:t>
      </w:r>
    </w:p>
    <w:p>
      <w:pPr>
        <w:pStyle w:val="17"/>
        <w:keepNext w:val="0"/>
        <w:keepLines w:val="0"/>
        <w:widowControl w:val="0"/>
        <w:shd w:val="clear" w:color="auto" w:fill="auto"/>
        <w:bidi w:val="0"/>
        <w:spacing w:before="0" w:after="24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P</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2.1.5</w:t>
      </w:r>
    </w:p>
    <w:p>
      <w:pPr>
        <w:pStyle w:val="17"/>
        <w:keepNext w:val="0"/>
        <w:keepLines w:val="0"/>
        <w:widowControl w:val="0"/>
        <w:shd w:val="clear" w:color="auto" w:fill="auto"/>
        <w:tabs>
          <w:tab w:val="left" w:leader="dot" w:pos="8567"/>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cable car transport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2.2.1.6</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complaints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5.4.9</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flow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5.3.10</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passenger flow forecast</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5.3.13</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flow survey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5.3.12</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mileage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8.7</w:t>
      </w:r>
    </w:p>
    <w:p>
      <w:pPr>
        <w:pStyle w:val="17"/>
        <w:keepNext w:val="0"/>
        <w:keepLines w:val="0"/>
        <w:widowControl w:val="0"/>
        <w:shd w:val="clear" w:color="auto" w:fill="auto"/>
        <w:tabs>
          <w:tab w:val="left" w:leader="dot" w:pos="8567"/>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person-kilometres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 8.5</w:t>
      </w:r>
    </w:p>
    <w:p>
      <w:pPr>
        <w:pStyle w:val="17"/>
        <w:keepNext w:val="0"/>
        <w:keepLines w:val="0"/>
        <w:widowControl w:val="0"/>
        <w:shd w:val="clear" w:color="auto" w:fill="auto"/>
        <w:tabs>
          <w:tab w:val="left" w:leader="dot" w:pos="8567"/>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ropeway transport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2.2.1.5</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satisfaction level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5.4.10</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service system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6.4</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transportion service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5.4.1</w:t>
      </w:r>
    </w:p>
    <w:p>
      <w:pPr>
        <w:pStyle w:val="17"/>
        <w:keepNext w:val="0"/>
        <w:keepLines w:val="0"/>
        <w:widowControl w:val="0"/>
        <w:shd w:val="clear" w:color="auto" w:fill="auto"/>
        <w:tabs>
          <w:tab w:val="right" w:leader="dot" w:pos="920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passenger volume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w:t>
      </w:r>
      <w:r>
        <w:fldChar w:fldCharType="end"/>
      </w:r>
    </w:p>
    <w:p>
      <w:pPr>
        <w:pStyle w:val="7"/>
        <w:keepNext w:val="0"/>
        <w:keepLines w:val="0"/>
        <w:widowControl w:val="0"/>
        <w:shd w:val="clear" w:color="auto" w:fill="auto"/>
        <w:bidi w:val="0"/>
        <w:spacing w:before="0" w:after="80" w:line="240" w:lineRule="auto"/>
        <w:ind w:left="0" w:right="0" w:firstLine="280"/>
        <w:jc w:val="left"/>
        <w:rPr>
          <w:sz w:val="18"/>
          <w:szCs w:val="18"/>
        </w:rPr>
      </w:pPr>
      <w:r>
        <w:rPr>
          <w:rFonts w:ascii="Times New Roman" w:hAnsi="Times New Roman" w:eastAsia="Times New Roman" w:cs="Times New Roman"/>
          <w:b w:val="0"/>
          <w:bCs w:val="0"/>
          <w:color w:val="000000"/>
          <w:spacing w:val="0"/>
          <w:w w:val="100"/>
          <w:position w:val="0"/>
          <w:sz w:val="18"/>
          <w:szCs w:val="18"/>
          <w:lang w:val="en-US" w:eastAsia="en-US" w:bidi="en-US"/>
        </w:rPr>
        <w:t>22</w:t>
      </w:r>
    </w:p>
    <w:p>
      <w:pPr>
        <w:pStyle w:val="7"/>
        <w:keepNext w:val="0"/>
        <w:keepLines w:val="0"/>
        <w:widowControl w:val="0"/>
        <w:shd w:val="clear" w:color="auto" w:fill="auto"/>
        <w:tabs>
          <w:tab w:val="left" w:leader="dot" w:pos="8556"/>
        </w:tabs>
        <w:bidi w:val="0"/>
        <w:spacing w:before="0" w:after="8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passenger volume </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5.3.11</w:t>
      </w:r>
    </w:p>
    <w:p>
      <w:pPr>
        <w:pStyle w:val="7"/>
        <w:keepNext w:val="0"/>
        <w:keepLines w:val="0"/>
        <w:widowControl w:val="0"/>
        <w:shd w:val="clear" w:color="auto" w:fill="auto"/>
        <w:tabs>
          <w:tab w:val="left" w:leader="dot" w:pos="8556"/>
        </w:tabs>
        <w:bidi w:val="0"/>
        <w:spacing w:before="0" w:after="8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 xml:space="preserve">peak hour </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2.1.32</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fldChar w:fldCharType="begin"/>
      </w:r>
      <w:r>
        <w:instrText xml:space="preserve"> TOC \o "1-5" \h \z </w:instrText>
      </w:r>
      <w:r>
        <w:fldChar w:fldCharType="separate"/>
      </w:r>
      <w:r>
        <w:rPr>
          <w:rFonts w:ascii="Times New Roman" w:hAnsi="Times New Roman" w:eastAsia="Times New Roman" w:cs="Times New Roman"/>
          <w:b/>
          <w:bCs/>
          <w:color w:val="000000"/>
          <w:spacing w:val="0"/>
          <w:w w:val="100"/>
          <w:position w:val="0"/>
          <w:sz w:val="19"/>
          <w:szCs w:val="19"/>
          <w:lang w:val="en-US" w:eastAsia="en-US" w:bidi="en-US"/>
        </w:rPr>
        <w:t xml:space="preserve">peak hour passenger load factor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8.21</w:t>
      </w:r>
    </w:p>
    <w:p>
      <w:pPr>
        <w:pStyle w:val="17"/>
        <w:keepNext w:val="0"/>
        <w:keepLines w:val="0"/>
        <w:widowControl w:val="0"/>
        <w:shd w:val="clear" w:color="auto" w:fill="auto"/>
        <w:tabs>
          <w:tab w:val="left" w:leader="dot" w:pos="855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peak hour factor of passenger volume</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2.1.33</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peak time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2.1.31</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platform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3.8</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public transit network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2.1.25</w:t>
      </w:r>
    </w:p>
    <w:p>
      <w:pPr>
        <w:pStyle w:val="17"/>
        <w:keepNext w:val="0"/>
        <w:keepLines w:val="0"/>
        <w:widowControl w:val="0"/>
        <w:shd w:val="clear" w:color="auto" w:fill="auto"/>
        <w:tabs>
          <w:tab w:val="left" w:leader="dot" w:pos="8556"/>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public transit route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2.1.22</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public transport mode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2.2.1</w:t>
      </w:r>
    </w:p>
    <w:p>
      <w:pPr>
        <w:pStyle w:val="17"/>
        <w:keepNext w:val="0"/>
        <w:keepLines w:val="0"/>
        <w:widowControl w:val="0"/>
        <w:shd w:val="clear" w:color="auto" w:fill="auto"/>
        <w:tabs>
          <w:tab w:val="right" w:leader="dot" w:pos="9202"/>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punctuality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8.36</w:t>
      </w:r>
    </w:p>
    <w:p>
      <w:pPr>
        <w:pStyle w:val="17"/>
        <w:keepNext w:val="0"/>
        <w:keepLines w:val="0"/>
        <w:widowControl w:val="0"/>
        <w:shd w:val="clear" w:color="auto" w:fill="auto"/>
        <w:bidi w:val="0"/>
        <w:spacing w:before="0" w:after="22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R</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rate of on-schedule departure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8.37</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rate of on-schedule operating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8.38</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rated passenger capacity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2.1.18</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rated standing capacity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2.1.17</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rated standing density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2.1.15</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request for repair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7.4</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resident trips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8.17</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ride distance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5.3.8</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ropeway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4.5</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route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2.1.22</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route length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2.1.23</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route section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2.1.34</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routine maintenance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7.3</w:t>
      </w:r>
    </w:p>
    <w:p>
      <w:pPr>
        <w:pStyle w:val="17"/>
        <w:keepNext w:val="0"/>
        <w:keepLines w:val="0"/>
        <w:widowControl w:val="0"/>
        <w:shd w:val="clear" w:color="auto" w:fill="auto"/>
        <w:tabs>
          <w:tab w:val="right" w:leader="dot" w:pos="9202"/>
        </w:tabs>
        <w:bidi w:val="0"/>
        <w:spacing w:before="0" w:after="22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rush repair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7.5</w:t>
      </w:r>
    </w:p>
    <w:p>
      <w:pPr>
        <w:pStyle w:val="17"/>
        <w:keepNext w:val="0"/>
        <w:keepLines w:val="0"/>
        <w:widowControl w:val="0"/>
        <w:shd w:val="clear" w:color="auto" w:fill="auto"/>
        <w:bidi w:val="0"/>
        <w:spacing w:before="0" w:after="22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S</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schedule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5.3J4</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seat mile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8.10</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service facility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5.4.4</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service hotline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5.4.8</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service personnel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5.3.5</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service quality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5.4.2</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service radius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8.22</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service sign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5.4.5</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service term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5.4.3</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single journey ticket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5.3.25</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standing area in vehicle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2.1.16</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station appearance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5.4.6</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station staff</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5.3.7</w:t>
      </w:r>
    </w:p>
    <w:p>
      <w:pPr>
        <w:pStyle w:val="17"/>
        <w:keepNext w:val="0"/>
        <w:keepLines w:val="0"/>
        <w:widowControl w:val="0"/>
        <w:shd w:val="clear" w:color="auto" w:fill="auto"/>
        <w:tabs>
          <w:tab w:val="left" w:leader="dot" w:pos="8820"/>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stop/station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3.1</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stop board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3.9</w:t>
      </w:r>
    </w:p>
    <w:p>
      <w:pPr>
        <w:pStyle w:val="17"/>
        <w:keepNext w:val="0"/>
        <w:keepLines w:val="0"/>
        <w:widowControl w:val="0"/>
        <w:shd w:val="clear" w:color="auto" w:fill="auto"/>
        <w:tabs>
          <w:tab w:val="right" w:leader="dot" w:pos="920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stop name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3.3</w:t>
      </w:r>
      <w:r>
        <w:fldChar w:fldCharType="end"/>
      </w:r>
    </w:p>
    <w:p>
      <w:pPr>
        <w:pStyle w:val="7"/>
        <w:keepNext w:val="0"/>
        <w:keepLines w:val="0"/>
        <w:widowControl w:val="0"/>
        <w:shd w:val="clear" w:color="auto" w:fill="auto"/>
        <w:tabs>
          <w:tab w:val="right" w:leader="dot" w:pos="9202"/>
        </w:tabs>
        <w:bidi w:val="0"/>
        <w:spacing w:before="0" w:after="80" w:line="240" w:lineRule="auto"/>
        <w:ind w:left="0" w:right="0" w:firstLine="0"/>
        <w:jc w:val="both"/>
      </w:pPr>
      <w:r>
        <w:rPr>
          <w:rFonts w:ascii="Times New Roman" w:hAnsi="Times New Roman" w:eastAsia="Times New Roman" w:cs="Times New Roman"/>
          <w:color w:val="000000"/>
          <w:spacing w:val="0"/>
          <w:w w:val="100"/>
          <w:position w:val="0"/>
          <w:lang w:val="en-US" w:eastAsia="en-US" w:bidi="en-US"/>
        </w:rPr>
        <w:t>stored-value ticket</w:t>
      </w:r>
      <w:r>
        <w:rPr>
          <w:rFonts w:ascii="Times New Roman" w:hAnsi="Times New Roman" w:eastAsia="Times New Roman" w:cs="Times New Roman"/>
          <w:color w:val="000000"/>
          <w:spacing w:val="0"/>
          <w:w w:val="100"/>
          <w:position w:val="0"/>
          <w:lang w:val="en-US" w:eastAsia="en-US" w:bidi="en-US"/>
        </w:rPr>
        <w:tab/>
      </w:r>
      <w:r>
        <w:rPr>
          <w:rFonts w:ascii="Times New Roman" w:hAnsi="Times New Roman" w:eastAsia="Times New Roman" w:cs="Times New Roman"/>
          <w:color w:val="000000"/>
          <w:spacing w:val="0"/>
          <w:w w:val="100"/>
          <w:position w:val="0"/>
          <w:lang w:val="en-US" w:eastAsia="en-US" w:bidi="en-US"/>
        </w:rPr>
        <w:t xml:space="preserve"> 5.3.26</w:t>
      </w:r>
    </w:p>
    <w:p>
      <w:pPr>
        <w:pStyle w:val="7"/>
        <w:keepNext w:val="0"/>
        <w:keepLines w:val="0"/>
        <w:widowControl w:val="0"/>
        <w:shd w:val="clear" w:color="auto" w:fill="auto"/>
        <w:bidi w:val="0"/>
        <w:spacing w:before="0" w:after="80" w:line="240" w:lineRule="auto"/>
        <w:ind w:left="0" w:right="320" w:firstLine="0"/>
        <w:jc w:val="right"/>
        <w:rPr>
          <w:sz w:val="18"/>
          <w:szCs w:val="18"/>
        </w:rPr>
        <w:sectPr>
          <w:footnotePr>
            <w:numFmt w:val="decimal"/>
          </w:footnotePr>
          <w:type w:val="continuous"/>
          <w:pgSz w:w="11900" w:h="16840"/>
          <w:pgMar w:top="1981" w:right="1255" w:bottom="1062" w:left="1335" w:header="0" w:footer="3" w:gutter="0"/>
          <w:cols w:space="720" w:num="1"/>
          <w:rtlGutter w:val="0"/>
          <w:docGrid w:linePitch="360" w:charSpace="0"/>
        </w:sectPr>
      </w:pPr>
      <w:r>
        <w:rPr>
          <w:rFonts w:ascii="Times New Roman" w:hAnsi="Times New Roman" w:eastAsia="Times New Roman" w:cs="Times New Roman"/>
          <w:b w:val="0"/>
          <w:bCs w:val="0"/>
          <w:color w:val="000000"/>
          <w:spacing w:val="0"/>
          <w:w w:val="100"/>
          <w:position w:val="0"/>
          <w:sz w:val="18"/>
          <w:szCs w:val="18"/>
          <w:lang w:val="en-US" w:eastAsia="en-US" w:bidi="en-US"/>
        </w:rPr>
        <w:t>23</w:t>
      </w:r>
    </w:p>
    <w:p>
      <w:pPr>
        <w:pStyle w:val="17"/>
        <w:keepNext w:val="0"/>
        <w:keepLines w:val="0"/>
        <w:widowControl w:val="0"/>
        <w:shd w:val="clear" w:color="auto" w:fill="auto"/>
        <w:tabs>
          <w:tab w:val="right" w:leader="dot" w:pos="9204"/>
        </w:tabs>
        <w:bidi w:val="0"/>
        <w:spacing w:before="400" w:after="80" w:line="240" w:lineRule="auto"/>
        <w:ind w:left="0" w:right="0" w:firstLine="0"/>
        <w:jc w:val="both"/>
        <w:rPr>
          <w:sz w:val="19"/>
          <w:szCs w:val="19"/>
        </w:rPr>
      </w:pPr>
      <w:r>
        <w:fldChar w:fldCharType="begin"/>
      </w:r>
      <w:r>
        <w:instrText xml:space="preserve"> TOC \o "1-5" \h \z </w:instrText>
      </w:r>
      <w:r>
        <w:fldChar w:fldCharType="separate"/>
      </w:r>
      <w:r>
        <w:rPr>
          <w:rFonts w:ascii="Times New Roman" w:hAnsi="Times New Roman" w:eastAsia="Times New Roman" w:cs="Times New Roman"/>
          <w:b/>
          <w:bCs/>
          <w:color w:val="000000"/>
          <w:spacing w:val="0"/>
          <w:w w:val="100"/>
          <w:position w:val="0"/>
          <w:sz w:val="19"/>
          <w:szCs w:val="19"/>
          <w:lang w:val="en-US" w:eastAsia="en-US" w:bidi="en-US"/>
        </w:rPr>
        <w:t xml:space="preserve">taxi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2.2.2</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taxi or cab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4.7</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technical speed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8.41</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terminal station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3.5</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ticket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5.3.16</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ticket business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5.3.17</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ticket management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5.3.18</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total miles traveled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8.9</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totle route length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2.1.24</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transfer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2.1.19</w:t>
      </w:r>
    </w:p>
    <w:p>
      <w:pPr>
        <w:pStyle w:val="17"/>
        <w:keepNext w:val="0"/>
        <w:keepLines w:val="0"/>
        <w:widowControl w:val="0"/>
        <w:shd w:val="clear" w:color="auto" w:fill="auto"/>
        <w:tabs>
          <w:tab w:val="left" w:leader="dot" w:pos="876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transfer coefficient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8.16</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transfer distance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2.1.20</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transfer hub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3.7</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transfer station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3.6</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transfer time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2.1.21</w:t>
      </w:r>
    </w:p>
    <w:p>
      <w:pPr>
        <w:pStyle w:val="17"/>
        <w:keepNext w:val="0"/>
        <w:keepLines w:val="0"/>
        <w:widowControl w:val="0"/>
        <w:shd w:val="clear" w:color="auto" w:fill="auto"/>
        <w:tabs>
          <w:tab w:val="left" w:leader="dot" w:pos="8762"/>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transit information system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6.1</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transit share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2.1.7</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transit share in motorized travel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2.1.8</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transit enterprise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2.1.9</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transport capacity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2.1.13</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travel mode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2.1.6</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travel speed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8.40</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travel time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8.19</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trip length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8.20</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trolley bus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4.2</w:t>
      </w:r>
    </w:p>
    <w:p>
      <w:pPr>
        <w:pStyle w:val="17"/>
        <w:keepNext w:val="0"/>
        <w:keepLines w:val="0"/>
        <w:widowControl w:val="0"/>
        <w:shd w:val="clear" w:color="auto" w:fill="auto"/>
        <w:tabs>
          <w:tab w:val="right" w:leader="dot" w:pos="9204"/>
        </w:tabs>
        <w:bidi w:val="0"/>
        <w:spacing w:before="0" w:after="6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turnover time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5.3.4</w:t>
      </w:r>
    </w:p>
    <w:p>
      <w:pPr>
        <w:pStyle w:val="17"/>
        <w:keepNext w:val="0"/>
        <w:keepLines w:val="0"/>
        <w:widowControl w:val="0"/>
        <w:shd w:val="clear" w:color="auto" w:fill="auto"/>
        <w:tabs>
          <w:tab w:val="left" w:leader="dot" w:pos="8498"/>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urban ferry transport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2.2.1.4</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urban passenger transportation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w:t>
      </w:r>
    </w:p>
    <w:p>
      <w:pPr>
        <w:pStyle w:val="17"/>
        <w:keepNext w:val="0"/>
        <w:keepLines w:val="0"/>
        <w:widowControl w:val="0"/>
        <w:shd w:val="clear" w:color="auto" w:fill="auto"/>
        <w:tabs>
          <w:tab w:val="center" w:pos="2677"/>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urban public bicycle traffic</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2.2.4</w:t>
      </w:r>
    </w:p>
    <w:p>
      <w:pPr>
        <w:pStyle w:val="17"/>
        <w:keepNext w:val="0"/>
        <w:keepLines w:val="0"/>
        <w:widowControl w:val="0"/>
        <w:shd w:val="clear" w:color="auto" w:fill="auto"/>
        <w:tabs>
          <w:tab w:val="center" w:pos="2677"/>
          <w:tab w:val="left" w:leader="dot" w:pos="8498"/>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urban public transportation</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IC(Integrated Circuit) Card/ smart card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2.1.11</w:t>
      </w:r>
    </w:p>
    <w:p>
      <w:pPr>
        <w:pStyle w:val="17"/>
        <w:keepNext w:val="0"/>
        <w:keepLines w:val="0"/>
        <w:widowControl w:val="0"/>
        <w:shd w:val="clear" w:color="auto" w:fill="auto"/>
        <w:tabs>
          <w:tab w:val="left" w:leader="dot" w:pos="8498"/>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urban rail transit</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2.2.1.2</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urban rail train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4.3</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urban transit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2.1.2</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urban transit planning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2.1.3</w:t>
      </w:r>
    </w:p>
    <w:p>
      <w:pPr>
        <w:pStyle w:val="17"/>
        <w:keepNext w:val="0"/>
        <w:keepLines w:val="0"/>
        <w:widowControl w:val="0"/>
        <w:shd w:val="clear" w:color="auto" w:fill="auto"/>
        <w:tabs>
          <w:tab w:val="right" w:leader="dot" w:pos="9204"/>
        </w:tabs>
        <w:bidi w:val="0"/>
        <w:spacing w:before="0" w:after="6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urban transit sign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2.1.10</w:t>
      </w:r>
    </w:p>
    <w:p>
      <w:pPr>
        <w:pStyle w:val="17"/>
        <w:keepNext w:val="0"/>
        <w:keepLines w:val="0"/>
        <w:widowControl w:val="0"/>
        <w:shd w:val="clear" w:color="auto" w:fill="auto"/>
        <w:tabs>
          <w:tab w:val="center" w:leader="dot" w:pos="8998"/>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vehicle appearance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5.4.7</w:t>
      </w:r>
    </w:p>
    <w:p>
      <w:pPr>
        <w:pStyle w:val="17"/>
        <w:keepNext w:val="0"/>
        <w:keepLines w:val="0"/>
        <w:widowControl w:val="0"/>
        <w:shd w:val="clear" w:color="auto" w:fill="auto"/>
        <w:tabs>
          <w:tab w:val="right" w:leader="dot" w:pos="9204"/>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vehicle(ship) kilometer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8.11</w:t>
      </w:r>
    </w:p>
    <w:p>
      <w:pPr>
        <w:pStyle w:val="17"/>
        <w:keepNext w:val="0"/>
        <w:keepLines w:val="0"/>
        <w:widowControl w:val="0"/>
        <w:shd w:val="clear" w:color="auto" w:fill="auto"/>
        <w:tabs>
          <w:tab w:val="center" w:leader="dot" w:pos="8998"/>
        </w:tabs>
        <w:bidi w:val="0"/>
        <w:spacing w:before="0" w:after="80" w:line="240" w:lineRule="auto"/>
        <w:ind w:left="0" w:right="0" w:firstLine="0"/>
        <w:jc w:val="both"/>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vehicle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2.1.4</w:t>
      </w:r>
      <w:r>
        <w:fldChar w:fldCharType="end"/>
      </w:r>
    </w:p>
    <w:p>
      <w:pPr>
        <w:pStyle w:val="7"/>
        <w:keepNext w:val="0"/>
        <w:keepLines w:val="0"/>
        <w:widowControl w:val="0"/>
        <w:shd w:val="clear" w:color="auto" w:fill="auto"/>
        <w:bidi w:val="0"/>
        <w:spacing w:before="0" w:after="22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W</w:t>
      </w:r>
    </w:p>
    <w:p>
      <w:pPr>
        <w:pStyle w:val="17"/>
        <w:keepNext w:val="0"/>
        <w:keepLines w:val="0"/>
        <w:widowControl w:val="0"/>
        <w:shd w:val="clear" w:color="auto" w:fill="auto"/>
        <w:tabs>
          <w:tab w:val="right" w:leader="dot" w:pos="9206"/>
        </w:tabs>
        <w:bidi w:val="0"/>
        <w:spacing w:before="0" w:after="80" w:line="240" w:lineRule="auto"/>
        <w:ind w:left="0" w:right="0" w:firstLine="0"/>
        <w:jc w:val="left"/>
        <w:rPr>
          <w:sz w:val="19"/>
          <w:szCs w:val="19"/>
        </w:rPr>
      </w:pPr>
      <w:r>
        <w:fldChar w:fldCharType="begin"/>
      </w:r>
      <w:r>
        <w:instrText xml:space="preserve"> TOC \o "1-5" \h \z </w:instrText>
      </w:r>
      <w:r>
        <w:fldChar w:fldCharType="separate"/>
      </w:r>
      <w:r>
        <w:rPr>
          <w:rFonts w:ascii="Times New Roman" w:hAnsi="Times New Roman" w:eastAsia="Times New Roman" w:cs="Times New Roman"/>
          <w:b/>
          <w:bCs/>
          <w:color w:val="000000"/>
          <w:spacing w:val="0"/>
          <w:w w:val="100"/>
          <w:position w:val="0"/>
          <w:sz w:val="19"/>
          <w:szCs w:val="19"/>
          <w:lang w:val="en-US" w:eastAsia="en-US" w:bidi="en-US"/>
        </w:rPr>
        <w:t xml:space="preserve">well-conditioned vehicle(ship)-day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8.30</w:t>
      </w:r>
    </w:p>
    <w:p>
      <w:pPr>
        <w:pStyle w:val="17"/>
        <w:keepNext w:val="0"/>
        <w:keepLines w:val="0"/>
        <w:widowControl w:val="0"/>
        <w:shd w:val="clear" w:color="auto" w:fill="auto"/>
        <w:tabs>
          <w:tab w:val="left" w:pos="2809"/>
          <w:tab w:val="right" w:leader="dot" w:pos="9206"/>
        </w:tabs>
        <w:bidi w:val="0"/>
        <w:spacing w:before="0" w:after="8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well-conditioned vehicle(ship)</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utilization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8.34</w:t>
      </w:r>
    </w:p>
    <w:p>
      <w:pPr>
        <w:pStyle w:val="17"/>
        <w:keepNext w:val="0"/>
        <w:keepLines w:val="0"/>
        <w:widowControl w:val="0"/>
        <w:shd w:val="clear" w:color="auto" w:fill="auto"/>
        <w:tabs>
          <w:tab w:val="left" w:pos="2804"/>
          <w:tab w:val="right" w:leader="dot" w:pos="9206"/>
        </w:tabs>
        <w:bidi w:val="0"/>
        <w:spacing w:before="0" w:after="8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well-conditioned vehicle(ship)</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rate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8.32</w:t>
      </w:r>
    </w:p>
    <w:p>
      <w:pPr>
        <w:pStyle w:val="17"/>
        <w:keepNext w:val="0"/>
        <w:keepLines w:val="0"/>
        <w:widowControl w:val="0"/>
        <w:shd w:val="clear" w:color="auto" w:fill="auto"/>
        <w:tabs>
          <w:tab w:val="right" w:leader="dot" w:pos="9206"/>
        </w:tabs>
        <w:bidi w:val="0"/>
        <w:spacing w:before="0" w:after="8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working vehicle (ship)-day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8.31</w:t>
      </w:r>
    </w:p>
    <w:p>
      <w:pPr>
        <w:pStyle w:val="17"/>
        <w:keepNext w:val="0"/>
        <w:keepLines w:val="0"/>
        <w:widowControl w:val="0"/>
        <w:shd w:val="clear" w:color="auto" w:fill="auto"/>
        <w:tabs>
          <w:tab w:val="right" w:leader="dot" w:pos="9206"/>
        </w:tabs>
        <w:bidi w:val="0"/>
        <w:spacing w:before="0" w:after="8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working vehicle(ship)-hour</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8.35</w:t>
      </w:r>
    </w:p>
    <w:p>
      <w:pPr>
        <w:pStyle w:val="17"/>
        <w:keepNext w:val="0"/>
        <w:keepLines w:val="0"/>
        <w:widowControl w:val="0"/>
        <w:shd w:val="clear" w:color="auto" w:fill="auto"/>
        <w:tabs>
          <w:tab w:val="right" w:leader="dot" w:pos="9206"/>
        </w:tabs>
        <w:bidi w:val="0"/>
        <w:spacing w:before="0" w:after="8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 xml:space="preserve">working vehicle (ship) rate </w:t>
      </w:r>
      <w:r>
        <w:rPr>
          <w:rFonts w:ascii="Times New Roman" w:hAnsi="Times New Roman" w:eastAsia="Times New Roman" w:cs="Times New Roman"/>
          <w:b/>
          <w:bCs/>
          <w:color w:val="000000"/>
          <w:spacing w:val="0"/>
          <w:w w:val="100"/>
          <w:position w:val="0"/>
          <w:sz w:val="19"/>
          <w:szCs w:val="19"/>
          <w:lang w:val="en-US" w:eastAsia="en-US" w:bidi="en-US"/>
        </w:rPr>
        <w:tab/>
      </w:r>
      <w:r>
        <w:rPr>
          <w:rFonts w:ascii="Times New Roman" w:hAnsi="Times New Roman" w:eastAsia="Times New Roman" w:cs="Times New Roman"/>
          <w:b/>
          <w:bCs/>
          <w:color w:val="000000"/>
          <w:spacing w:val="0"/>
          <w:w w:val="100"/>
          <w:position w:val="0"/>
          <w:sz w:val="19"/>
          <w:szCs w:val="19"/>
          <w:lang w:val="en-US" w:eastAsia="en-US" w:bidi="en-US"/>
        </w:rPr>
        <w:t xml:space="preserve"> 8.33</w:t>
      </w:r>
      <w:r>
        <w:fldChar w:fldCharType="end"/>
      </w:r>
    </w:p>
    <w:bookmarkEnd w:id="185"/>
    <w:sectPr>
      <w:headerReference r:id="rId57" w:type="default"/>
      <w:footerReference r:id="rId59" w:type="default"/>
      <w:headerReference r:id="rId58" w:type="even"/>
      <w:footerReference r:id="rId60" w:type="even"/>
      <w:footnotePr>
        <w:numFmt w:val="decimal"/>
      </w:footnotePr>
      <w:pgSz w:w="11900" w:h="16840"/>
      <w:pgMar w:top="2157" w:right="1253" w:bottom="1705" w:left="1341"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6587490</wp:posOffset>
              </wp:positionH>
              <wp:positionV relativeFrom="page">
                <wp:posOffset>9891395</wp:posOffset>
              </wp:positionV>
              <wp:extent cx="38100" cy="79375"/>
              <wp:effectExtent l="0" t="0" r="0" b="0"/>
              <wp:wrapNone/>
              <wp:docPr id="5" name="Shape 5"/>
              <wp:cNvGraphicFramePr/>
              <a:graphic xmlns:a="http://schemas.openxmlformats.org/drawingml/2006/main">
                <a:graphicData uri="http://schemas.microsoft.com/office/word/2010/wordprocessingShape">
                  <wps:wsp>
                    <wps:cNvSpPr txBox="1"/>
                    <wps:spPr>
                      <a:xfrm>
                        <a:off x="0" y="0"/>
                        <a:ext cx="38100" cy="793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5" o:spid="_x0000_s1026" o:spt="202" type="#_x0000_t202" style="position:absolute;left:0pt;margin-left:518.7pt;margin-top:778.85pt;height:6.25pt;width:3pt;mso-position-horizontal-relative:page;mso-position-vertical-relative:page;mso-wrap-style:none;z-index:-251657216;mso-width-relative:page;mso-height-relative:page;" filled="f" stroked="f" coordsize="21600,21600" o:gfxdata="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incQrYAAAA&#10;DwEAAA8AAAAAAAAAAQAgAAAAIgAAAGRycy9kb3ducmV2LnhtbFBLAQIUABQAAAAIAIdO4kC3pT6E&#10;qwEAAG0DAAAOAAAAAAAAAAEAIAAAACc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6586855</wp:posOffset>
              </wp:positionH>
              <wp:positionV relativeFrom="page">
                <wp:posOffset>9897110</wp:posOffset>
              </wp:positionV>
              <wp:extent cx="39370" cy="74930"/>
              <wp:effectExtent l="0" t="0" r="0" b="0"/>
              <wp:wrapNone/>
              <wp:docPr id="41" name="Shape 41"/>
              <wp:cNvGraphicFramePr/>
              <a:graphic xmlns:a="http://schemas.openxmlformats.org/drawingml/2006/main">
                <a:graphicData uri="http://schemas.microsoft.com/office/word/2010/wordprocessingShape">
                  <wps:wsp>
                    <wps:cNvSpPr txBox="1"/>
                    <wps:spPr>
                      <a:xfrm>
                        <a:off x="0" y="0"/>
                        <a:ext cx="39370" cy="749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41" o:spid="_x0000_s1026" o:spt="202" type="#_x0000_t202" style="position:absolute;left:0pt;margin-left:518.65pt;margin-top:779.3pt;height:5.9pt;width:3.1pt;mso-position-horizontal-relative:page;mso-position-vertical-relative:page;mso-wrap-style:none;z-index:-251657216;mso-width-relative:page;mso-height-relative:page;" filled="f" stroked="f" coordsize="21600,21600" o:gfxdata="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XNByDZ&#10;AAAADwEAAA8AAAAAAAAAAQAgAAAAIgAAAGRycy9kb3ducmV2LnhtbFBLAQIUABQAAAAIAIdO4kAN&#10;prT+rQEAAG8DAAAOAAAAAAAAAAEAIAAAACg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6584950</wp:posOffset>
              </wp:positionH>
              <wp:positionV relativeFrom="page">
                <wp:posOffset>9885045</wp:posOffset>
              </wp:positionV>
              <wp:extent cx="39370" cy="76200"/>
              <wp:effectExtent l="0" t="0" r="0" b="0"/>
              <wp:wrapNone/>
              <wp:docPr id="45" name="Shape 45"/>
              <wp:cNvGraphicFramePr/>
              <a:graphic xmlns:a="http://schemas.openxmlformats.org/drawingml/2006/main">
                <a:graphicData uri="http://schemas.microsoft.com/office/word/2010/wordprocessingShape">
                  <wps:wsp>
                    <wps:cNvSpPr txBox="1"/>
                    <wps:spPr>
                      <a:xfrm>
                        <a:off x="0" y="0"/>
                        <a:ext cx="39370" cy="762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45" o:spid="_x0000_s1026" o:spt="202" type="#_x0000_t202" style="position:absolute;left:0pt;margin-left:518.5pt;margin-top:778.35pt;height:6pt;width:3.1pt;mso-position-horizontal-relative:page;mso-position-vertical-relative:page;mso-wrap-style:none;z-index:-251657216;mso-width-relative:page;mso-height-relative:page;" filled="f" stroked="f" coordsize="21600,21600" o:gfxdata="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viyxY2QAA&#10;AA8BAAAPAAAAAAAAAAEAIAAAACIAAABkcnMvZG93bnJldi54bWxQSwECFAAUAAAACACHTuJAhDOq&#10;PasBAABvAwAADgAAAAAAAAABACAAAAAoAQAAZHJzL2Uyb0RvYy54bWxQSwUGAAAAAAYABgBZAQAA&#10;R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1000760</wp:posOffset>
              </wp:positionH>
              <wp:positionV relativeFrom="page">
                <wp:posOffset>9910445</wp:posOffset>
              </wp:positionV>
              <wp:extent cx="41275" cy="69850"/>
              <wp:effectExtent l="0" t="0" r="0" b="0"/>
              <wp:wrapNone/>
              <wp:docPr id="49" name="Shape 49"/>
              <wp:cNvGraphicFramePr/>
              <a:graphic xmlns:a="http://schemas.openxmlformats.org/drawingml/2006/main">
                <a:graphicData uri="http://schemas.microsoft.com/office/word/2010/wordprocessingShape">
                  <wps:wsp>
                    <wps:cNvSpPr txBox="1"/>
                    <wps:spPr>
                      <a:xfrm>
                        <a:off x="0" y="0"/>
                        <a:ext cx="41275" cy="6985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49" o:spid="_x0000_s1026" o:spt="202" type="#_x0000_t202" style="position:absolute;left:0pt;margin-left:78.8pt;margin-top:780.35pt;height:5.5pt;width:3.25pt;mso-position-horizontal-relative:page;mso-position-vertical-relative:page;mso-wrap-style:none;z-index:-251657216;mso-width-relative:page;mso-height-relative:page;" filled="f" stroked="f" coordsize="21600,21600" o:gfxdata="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Q4gKDWAAAA&#10;DQEAAA8AAAAAAAAAAQAgAAAAIgAAAGRycy9kb3ducmV2LnhtbFBLAQIUABQAAAAIAIdO4kDD3pf+&#10;rQEAAG8DAAAOAAAAAAAAAAEAIAAAACUBAABkcnMvZTJvRG9jLnhtbFBLBQYAAAAABgAGAFkBAABE&#10;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6588760</wp:posOffset>
              </wp:positionH>
              <wp:positionV relativeFrom="page">
                <wp:posOffset>9930765</wp:posOffset>
              </wp:positionV>
              <wp:extent cx="41275" cy="71755"/>
              <wp:effectExtent l="0" t="0" r="0" b="0"/>
              <wp:wrapNone/>
              <wp:docPr id="55" name="Shape 55"/>
              <wp:cNvGraphicFramePr/>
              <a:graphic xmlns:a="http://schemas.openxmlformats.org/drawingml/2006/main">
                <a:graphicData uri="http://schemas.microsoft.com/office/word/2010/wordprocessingShape">
                  <wps:wsp>
                    <wps:cNvSpPr txBox="1"/>
                    <wps:spPr>
                      <a:xfrm>
                        <a:off x="0" y="0"/>
                        <a:ext cx="41275" cy="71755"/>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55" o:spid="_x0000_s1026" o:spt="202" type="#_x0000_t202" style="position:absolute;left:0pt;margin-left:518.8pt;margin-top:781.95pt;height:5.65pt;width:3.25pt;mso-position-horizontal-relative:page;mso-position-vertical-relative:page;mso-wrap-style:none;z-index:-251657216;mso-width-relative:page;mso-height-relative:page;" filled="f" stroked="f" coordsize="21600,21600" o:gfxdata="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yhJTPa&#10;AAAADwEAAA8AAAAAAAAAAQAgAAAAIgAAAGRycy9kb3ducmV2LnhtbFBLAQIUABQAAAAIAIdO4kAe&#10;4QbUrAEAAG8DAAAOAAAAAAAAAAEAIAAAACk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6588760</wp:posOffset>
              </wp:positionH>
              <wp:positionV relativeFrom="page">
                <wp:posOffset>9930765</wp:posOffset>
              </wp:positionV>
              <wp:extent cx="41275" cy="71755"/>
              <wp:effectExtent l="0" t="0" r="0" b="0"/>
              <wp:wrapNone/>
              <wp:docPr id="61" name="Shape 61"/>
              <wp:cNvGraphicFramePr/>
              <a:graphic xmlns:a="http://schemas.openxmlformats.org/drawingml/2006/main">
                <a:graphicData uri="http://schemas.microsoft.com/office/word/2010/wordprocessingShape">
                  <wps:wsp>
                    <wps:cNvSpPr txBox="1"/>
                    <wps:spPr>
                      <a:xfrm>
                        <a:off x="0" y="0"/>
                        <a:ext cx="41275" cy="71755"/>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61" o:spid="_x0000_s1026" o:spt="202" type="#_x0000_t202" style="position:absolute;left:0pt;margin-left:518.8pt;margin-top:781.95pt;height:5.65pt;width:3.25pt;mso-position-horizontal-relative:page;mso-position-vertical-relative:page;mso-wrap-style:none;z-index:-251657216;mso-width-relative:page;mso-height-relative:page;" filled="f" stroked="f" coordsize="21600,21600" o:gfxdata="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yhJTPa&#10;AAAADwEAAA8AAAAAAAAAAQAgAAAAIgAAAGRycy9kb3ducmV2LnhtbFBLAQIUABQAAAAIAIdO4kBh&#10;OO/6rAEAAG8DAAAOAAAAAAAAAAEAIAAAACk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6587490</wp:posOffset>
              </wp:positionH>
              <wp:positionV relativeFrom="page">
                <wp:posOffset>9891395</wp:posOffset>
              </wp:positionV>
              <wp:extent cx="38100" cy="79375"/>
              <wp:effectExtent l="0" t="0" r="0" b="0"/>
              <wp:wrapNone/>
              <wp:docPr id="65" name="Shape 65"/>
              <wp:cNvGraphicFramePr/>
              <a:graphic xmlns:a="http://schemas.openxmlformats.org/drawingml/2006/main">
                <a:graphicData uri="http://schemas.microsoft.com/office/word/2010/wordprocessingShape">
                  <wps:wsp>
                    <wps:cNvSpPr txBox="1"/>
                    <wps:spPr>
                      <a:xfrm>
                        <a:off x="0" y="0"/>
                        <a:ext cx="38100" cy="793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65" o:spid="_x0000_s1026" o:spt="202" type="#_x0000_t202" style="position:absolute;left:0pt;margin-left:518.7pt;margin-top:778.85pt;height:6.25pt;width:3pt;mso-position-horizontal-relative:page;mso-position-vertical-relative:page;mso-wrap-style:none;z-index:-251657216;mso-width-relative:page;mso-height-relative:page;" filled="f" stroked="f" coordsize="21600,21600" o:gfxdata="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KdxCtgA&#10;AAAPAQAADwAAAAAAAAABACAAAAAiAAAAZHJzL2Rvd25yZXYueG1sUEsBAhQAFAAAAAgAh07iQAVZ&#10;gHStAQAAbwMAAA4AAAAAAAAAAQAgAAAAJw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6587490</wp:posOffset>
              </wp:positionH>
              <wp:positionV relativeFrom="page">
                <wp:posOffset>9891395</wp:posOffset>
              </wp:positionV>
              <wp:extent cx="38100" cy="79375"/>
              <wp:effectExtent l="0" t="0" r="0" b="0"/>
              <wp:wrapNone/>
              <wp:docPr id="69" name="Shape 69"/>
              <wp:cNvGraphicFramePr/>
              <a:graphic xmlns:a="http://schemas.openxmlformats.org/drawingml/2006/main">
                <a:graphicData uri="http://schemas.microsoft.com/office/word/2010/wordprocessingShape">
                  <wps:wsp>
                    <wps:cNvSpPr txBox="1"/>
                    <wps:spPr>
                      <a:xfrm>
                        <a:off x="0" y="0"/>
                        <a:ext cx="38100" cy="793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69" o:spid="_x0000_s1026" o:spt="202" type="#_x0000_t202" style="position:absolute;left:0pt;margin-left:518.7pt;margin-top:778.85pt;height:6.25pt;width:3pt;mso-position-horizontal-relative:page;mso-position-vertical-relative:page;mso-wrap-style:none;z-index:-251657216;mso-width-relative:page;mso-height-relative:page;" filled="f" stroked="f" coordsize="21600,21600" o:gfxdata="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p3EK2AAA&#10;AA8BAAAPAAAAAAAAAAEAIAAAACIAAABkcnMvZG93bnJldi54bWxQSwECFAAUAAAACACHTuJATeeE&#10;JawBAABvAwAADgAAAAAAAAABACAAAAAnAQAAZHJzL2Uyb0RvYy54bWxQSwUGAAAAAAYABgBZAQAA&#10;R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981075</wp:posOffset>
              </wp:positionH>
              <wp:positionV relativeFrom="page">
                <wp:posOffset>9919335</wp:posOffset>
              </wp:positionV>
              <wp:extent cx="42545" cy="77470"/>
              <wp:effectExtent l="0" t="0" r="0" b="0"/>
              <wp:wrapNone/>
              <wp:docPr id="73" name="Shape 73"/>
              <wp:cNvGraphicFramePr/>
              <a:graphic xmlns:a="http://schemas.openxmlformats.org/drawingml/2006/main">
                <a:graphicData uri="http://schemas.microsoft.com/office/word/2010/wordprocessingShape">
                  <wps:wsp>
                    <wps:cNvSpPr txBox="1"/>
                    <wps:spPr>
                      <a:xfrm>
                        <a:off x="0" y="0"/>
                        <a:ext cx="42545" cy="7747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73" o:spid="_x0000_s1026" o:spt="202" type="#_x0000_t202" style="position:absolute;left:0pt;margin-left:77.25pt;margin-top:781.05pt;height:6.1pt;width:3.35pt;mso-position-horizontal-relative:page;mso-position-vertical-relative:page;mso-wrap-style:none;z-index:-251657216;mso-width-relative:page;mso-height-relative:page;" filled="f" stroked="f" coordsize="21600,21600" o:gfxdata="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bQAANcA&#10;AAANAQAADwAAAAAAAAABACAAAAAiAAAAZHJzL2Rvd25yZXYueG1sUEsBAhQAFAAAAAgAh07iQMvX&#10;x4euAQAAbwMAAA4AAAAAAAAAAQAgAAAAJgEAAGRycy9lMm9Eb2MueG1sUEsFBgAAAAAGAAYAWQEA&#10;AEYF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6531610</wp:posOffset>
              </wp:positionH>
              <wp:positionV relativeFrom="page">
                <wp:posOffset>9908540</wp:posOffset>
              </wp:positionV>
              <wp:extent cx="88265" cy="74930"/>
              <wp:effectExtent l="0" t="0" r="0" b="0"/>
              <wp:wrapNone/>
              <wp:docPr id="77" name="Shape 77"/>
              <wp:cNvGraphicFramePr/>
              <a:graphic xmlns:a="http://schemas.openxmlformats.org/drawingml/2006/main">
                <a:graphicData uri="http://schemas.microsoft.com/office/word/2010/wordprocessingShape">
                  <wps:wsp>
                    <wps:cNvSpPr txBox="1"/>
                    <wps:spPr>
                      <a:xfrm>
                        <a:off x="0" y="0"/>
                        <a:ext cx="88265" cy="749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77" o:spid="_x0000_s1026" o:spt="202" type="#_x0000_t202" style="position:absolute;left:0pt;margin-left:514.3pt;margin-top:780.2pt;height:5.9pt;width:6.95pt;mso-position-horizontal-relative:page;mso-position-vertical-relative:page;mso-wrap-style:none;z-index:-251657216;mso-width-relative:page;mso-height-relative:page;" filled="f" stroked="f" coordsize="21600,21600" o:gfxdata="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pgxOK&#10;2QAAAA8BAAAPAAAAAAAAAAEAIAAAACIAAABkcnMvZG93bnJldi54bWxQSwECFAAUAAAACACHTuJA&#10;n5e+pa4BAABvAwAADgAAAAAAAAABACAAAAAoAQAAZHJzL2Uyb0RvYy54bWxQSwUGAAAAAAYABgBZ&#10;AQAASA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990600</wp:posOffset>
              </wp:positionH>
              <wp:positionV relativeFrom="page">
                <wp:posOffset>9907270</wp:posOffset>
              </wp:positionV>
              <wp:extent cx="92710" cy="74930"/>
              <wp:effectExtent l="0" t="0" r="0" b="0"/>
              <wp:wrapNone/>
              <wp:docPr id="81" name="Shape 81"/>
              <wp:cNvGraphicFramePr/>
              <a:graphic xmlns:a="http://schemas.openxmlformats.org/drawingml/2006/main">
                <a:graphicData uri="http://schemas.microsoft.com/office/word/2010/wordprocessingShape">
                  <wps:wsp>
                    <wps:cNvSpPr txBox="1"/>
                    <wps:spPr>
                      <a:xfrm>
                        <a:off x="0" y="0"/>
                        <a:ext cx="92710" cy="749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81" o:spid="_x0000_s1026" o:spt="202" type="#_x0000_t202" style="position:absolute;left:0pt;margin-left:78pt;margin-top:780.1pt;height:5.9pt;width:7.3pt;mso-position-horizontal-relative:page;mso-position-vertical-relative:page;mso-wrap-style:none;z-index:-251657216;mso-width-relative:page;mso-height-relative:page;" filled="f" stroked="f" coordsize="21600,21600" o:gfxdata="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bRnNUAAAAN&#10;AQAADwAAAAAAAAABACAAAAAiAAAAZHJzL2Rvd25yZXYueG1sUEsBAhQAFAAAAAgAh07iQFetpSSt&#10;AQAAbwMAAA4AAAAAAAAAAQAgAAAAJAEAAGRycy9lMm9Eb2MueG1sUEsFBgAAAAAGAAYAWQEAAEMF&#10;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6587490</wp:posOffset>
              </wp:positionH>
              <wp:positionV relativeFrom="page">
                <wp:posOffset>9891395</wp:posOffset>
              </wp:positionV>
              <wp:extent cx="38100" cy="79375"/>
              <wp:effectExtent l="0" t="0" r="0" b="0"/>
              <wp:wrapNone/>
              <wp:docPr id="9" name="Shape 9"/>
              <wp:cNvGraphicFramePr/>
              <a:graphic xmlns:a="http://schemas.openxmlformats.org/drawingml/2006/main">
                <a:graphicData uri="http://schemas.microsoft.com/office/word/2010/wordprocessingShape">
                  <wps:wsp>
                    <wps:cNvSpPr txBox="1"/>
                    <wps:spPr>
                      <a:xfrm>
                        <a:off x="0" y="0"/>
                        <a:ext cx="38100" cy="7937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9" o:spid="_x0000_s1026" o:spt="202" type="#_x0000_t202" style="position:absolute;left:0pt;margin-left:518.7pt;margin-top:778.85pt;height:6.25pt;width:3pt;mso-position-horizontal-relative:page;mso-position-vertical-relative:page;mso-wrap-style:none;z-index:-251657216;mso-width-relative:page;mso-height-relative:page;" filled="f" stroked="f" coordsize="21600,21600" o:gfxdata="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incQrYAAAA&#10;DwEAAA8AAAAAAAAAAQAgAAAAIgAAAGRycy9kb3ducmV2LnhtbFBLAQIUABQAAAAIAIdO4kBfAzkq&#10;qwEAAG0DAAAOAAAAAAAAAAEAIAAAACcBAABkcnMvZTJvRG9jLnhtbFBLBQYAAAAABgAGAFkBAABE&#10;BQ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6528435</wp:posOffset>
              </wp:positionH>
              <wp:positionV relativeFrom="page">
                <wp:posOffset>9899015</wp:posOffset>
              </wp:positionV>
              <wp:extent cx="92710" cy="74930"/>
              <wp:effectExtent l="0" t="0" r="0" b="0"/>
              <wp:wrapNone/>
              <wp:docPr id="89" name="Shape 89"/>
              <wp:cNvGraphicFramePr/>
              <a:graphic xmlns:a="http://schemas.openxmlformats.org/drawingml/2006/main">
                <a:graphicData uri="http://schemas.microsoft.com/office/word/2010/wordprocessingShape">
                  <wps:wsp>
                    <wps:cNvSpPr txBox="1"/>
                    <wps:spPr>
                      <a:xfrm>
                        <a:off x="0" y="0"/>
                        <a:ext cx="92710" cy="749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89" o:spid="_x0000_s1026" o:spt="202" type="#_x0000_t202" style="position:absolute;left:0pt;margin-left:514.05pt;margin-top:779.45pt;height:5.9pt;width:7.3pt;mso-position-horizontal-relative:page;mso-position-vertical-relative:page;mso-wrap-style:none;z-index:-251657216;mso-width-relative:page;mso-height-relative:page;" filled="f" stroked="f" coordsize="21600,21600" o:gfxdata="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ZJD43Z&#10;AAAADwEAAA8AAAAAAAAAAQAgAAAAIgAAAGRycy9kb3ducmV2LnhtbFBLAQIUABQAAAAIAIdO4kAn&#10;eV1FrQEAAG8DAAAOAAAAAAAAAAEAIAAAACg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964565</wp:posOffset>
              </wp:positionH>
              <wp:positionV relativeFrom="page">
                <wp:posOffset>9899015</wp:posOffset>
              </wp:positionV>
              <wp:extent cx="92710" cy="76200"/>
              <wp:effectExtent l="0" t="0" r="0" b="0"/>
              <wp:wrapNone/>
              <wp:docPr id="93" name="Shape 93"/>
              <wp:cNvGraphicFramePr/>
              <a:graphic xmlns:a="http://schemas.openxmlformats.org/drawingml/2006/main">
                <a:graphicData uri="http://schemas.microsoft.com/office/word/2010/wordprocessingShape">
                  <wps:wsp>
                    <wps:cNvSpPr txBox="1"/>
                    <wps:spPr>
                      <a:xfrm>
                        <a:off x="0" y="0"/>
                        <a:ext cx="92710" cy="762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93" o:spid="_x0000_s1026" o:spt="202" type="#_x0000_t202" style="position:absolute;left:0pt;margin-left:75.95pt;margin-top:779.45pt;height:6pt;width:7.3pt;mso-position-horizontal-relative:page;mso-position-vertical-relative:page;mso-wrap-style:none;z-index:-251657216;mso-width-relative:page;mso-height-relative:page;" filled="f" stroked="f" coordsize="21600,21600" o:gfxdata="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TpDpy1gAAAA0B&#10;AAAPAAAAAAAAAAEAIAAAACIAAABkcnMvZG93bnJldi54bWxQSwECFAAUAAAACACHTuJAx/Y1xasB&#10;AABvAwAADgAAAAAAAAABACAAAAAlAQAAZHJzL2Uyb0RvYy54bWxQSwUGAAAAAAYABgBZAQAAQgUA&#10;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1038860</wp:posOffset>
              </wp:positionH>
              <wp:positionV relativeFrom="page">
                <wp:posOffset>9874885</wp:posOffset>
              </wp:positionV>
              <wp:extent cx="99060" cy="73025"/>
              <wp:effectExtent l="0" t="0" r="0" b="0"/>
              <wp:wrapNone/>
              <wp:docPr id="107" name="Shape 107"/>
              <wp:cNvGraphicFramePr/>
              <a:graphic xmlns:a="http://schemas.openxmlformats.org/drawingml/2006/main">
                <a:graphicData uri="http://schemas.microsoft.com/office/word/2010/wordprocessingShape">
                  <wps:wsp>
                    <wps:cNvSpPr txBox="1"/>
                    <wps:spPr>
                      <a:xfrm>
                        <a:off x="0" y="0"/>
                        <a:ext cx="99060" cy="73025"/>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b w:val="0"/>
                              <w:bCs w:val="0"/>
                              <w:color w:val="000000"/>
                              <w:spacing w:val="0"/>
                              <w:w w:val="100"/>
                              <w:position w:val="0"/>
                              <w:sz w:val="18"/>
                              <w:szCs w:val="18"/>
                              <w:lang w:val="en-US" w:eastAsia="en-US" w:bidi="en-US"/>
                            </w:rPr>
                            <w:t>24</w:t>
                          </w:r>
                        </w:p>
                      </w:txbxContent>
                    </wps:txbx>
                    <wps:bodyPr wrap="none" lIns="0" tIns="0" rIns="0" bIns="0">
                      <a:spAutoFit/>
                    </wps:bodyPr>
                  </wps:wsp>
                </a:graphicData>
              </a:graphic>
            </wp:anchor>
          </w:drawing>
        </mc:Choice>
        <mc:Fallback>
          <w:pict>
            <v:shape id="Shape 107" o:spid="_x0000_s1026" o:spt="202" type="#_x0000_t202" style="position:absolute;left:0pt;margin-left:81.8pt;margin-top:777.55pt;height:5.75pt;width:7.8pt;mso-position-horizontal-relative:page;mso-position-vertical-relative:page;mso-wrap-style:none;z-index:-251657216;mso-width-relative:page;mso-height-relative:page;" filled="f" stroked="f" coordsize="21600,21600" o:gfxdata="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ZudO2AAA&#10;AA0BAAAPAAAAAAAAAAEAIAAAACIAAABkcnMvZG93bnJldi54bWxQSwECFAAUAAAACACHTuJA7Sui&#10;16wBAABxAwAADgAAAAAAAAABACAAAAAnAQAAZHJzL2Uyb0RvYy54bWxQSwUGAAAAAAYABgBZAQAA&#10;R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b w:val="0"/>
                        <w:bCs w:val="0"/>
                        <w:color w:val="000000"/>
                        <w:spacing w:val="0"/>
                        <w:w w:val="100"/>
                        <w:position w:val="0"/>
                        <w:sz w:val="18"/>
                        <w:szCs w:val="18"/>
                        <w:lang w:val="en-US" w:eastAsia="en-US" w:bidi="en-US"/>
                      </w:rPr>
                      <w:t>24</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6557010</wp:posOffset>
              </wp:positionH>
              <wp:positionV relativeFrom="page">
                <wp:posOffset>9944100</wp:posOffset>
              </wp:positionV>
              <wp:extent cx="34925" cy="73025"/>
              <wp:effectExtent l="0" t="0" r="0" b="0"/>
              <wp:wrapNone/>
              <wp:docPr id="17" name="Shape 17"/>
              <wp:cNvGraphicFramePr/>
              <a:graphic xmlns:a="http://schemas.openxmlformats.org/drawingml/2006/main">
                <a:graphicData uri="http://schemas.microsoft.com/office/word/2010/wordprocessingShape">
                  <wps:wsp>
                    <wps:cNvSpPr txBox="1"/>
                    <wps:spPr>
                      <a:xfrm>
                        <a:off x="0" y="0"/>
                        <a:ext cx="34925" cy="7302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516.3pt;margin-top:783pt;height:5.75pt;width:2.75pt;mso-position-horizontal-relative:page;mso-position-vertical-relative:page;mso-wrap-style:none;z-index:-251657216;mso-width-relative:page;mso-height-relative:page;" filled="f" stroked="f" coordsize="21600,21600" o:gfxdata="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a1mg9kA&#10;AAAPAQAADwAAAAAAAAABACAAAAAiAAAAZHJzL2Rvd25yZXYueG1sUEsBAhQAFAAAAAgAh07iQATT&#10;b66sAQAAbwMAAA4AAAAAAAAAAQAgAAAAKA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6557010</wp:posOffset>
              </wp:positionH>
              <wp:positionV relativeFrom="page">
                <wp:posOffset>9944100</wp:posOffset>
              </wp:positionV>
              <wp:extent cx="34925" cy="73025"/>
              <wp:effectExtent l="0" t="0" r="0" b="0"/>
              <wp:wrapNone/>
              <wp:docPr id="21" name="Shape 21"/>
              <wp:cNvGraphicFramePr/>
              <a:graphic xmlns:a="http://schemas.openxmlformats.org/drawingml/2006/main">
                <a:graphicData uri="http://schemas.microsoft.com/office/word/2010/wordprocessingShape">
                  <wps:wsp>
                    <wps:cNvSpPr txBox="1"/>
                    <wps:spPr>
                      <a:xfrm>
                        <a:off x="0" y="0"/>
                        <a:ext cx="34925" cy="73025"/>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21" o:spid="_x0000_s1026" o:spt="202" type="#_x0000_t202" style="position:absolute;left:0pt;margin-left:516.3pt;margin-top:783pt;height:5.75pt;width:2.75pt;mso-position-horizontal-relative:page;mso-position-vertical-relative:page;mso-wrap-style:none;z-index:-251657216;mso-width-relative:page;mso-height-relative:page;" filled="f" stroked="f" coordsize="21600,21600" o:gfxdata="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a1mg9kA&#10;AAAPAQAADwAAAAAAAAABACAAAAAiAAAAZHJzL2Rvd25yZXYueG1sUEsBAhQAFAAAAAgAh07iQGc/&#10;+JisAQAAbwMAAA4AAAAAAAAAAQAgAAAAKA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lang w:val="zh-TW" w:eastAsia="zh-TW" w:bidi="zh-TW"/>
                      </w:rPr>
                      <w:t>#</w:t>
                    </w:r>
                    <w:r>
                      <w:rPr>
                        <w:rFonts w:ascii="Times New Roman" w:hAnsi="Times New Roman" w:eastAsia="Times New Roman" w:cs="Times New Roman"/>
                        <w:color w:val="000000"/>
                        <w:spacing w:val="0"/>
                        <w:w w:val="100"/>
                        <w:position w:val="0"/>
                        <w:sz w:val="18"/>
                        <w:szCs w:val="18"/>
                        <w:lang w:val="zh-TW" w:eastAsia="zh-TW" w:bidi="zh-TW"/>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1000760</wp:posOffset>
              </wp:positionH>
              <wp:positionV relativeFrom="page">
                <wp:posOffset>9910445</wp:posOffset>
              </wp:positionV>
              <wp:extent cx="41275" cy="69850"/>
              <wp:effectExtent l="0" t="0" r="0" b="0"/>
              <wp:wrapNone/>
              <wp:docPr id="25" name="Shape 25"/>
              <wp:cNvGraphicFramePr/>
              <a:graphic xmlns:a="http://schemas.openxmlformats.org/drawingml/2006/main">
                <a:graphicData uri="http://schemas.microsoft.com/office/word/2010/wordprocessingShape">
                  <wps:wsp>
                    <wps:cNvSpPr txBox="1"/>
                    <wps:spPr>
                      <a:xfrm>
                        <a:off x="0" y="0"/>
                        <a:ext cx="41275" cy="6985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25" o:spid="_x0000_s1026" o:spt="202" type="#_x0000_t202" style="position:absolute;left:0pt;margin-left:78.8pt;margin-top:780.35pt;height:5.5pt;width:3.25pt;mso-position-horizontal-relative:page;mso-position-vertical-relative:page;mso-wrap-style:none;z-index:-251657216;mso-width-relative:page;mso-height-relative:page;" filled="f" stroked="f" coordsize="21600,21600" o:gfxdata="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Q4gKDWAAAA&#10;DQEAAA8AAAAAAAAAAQAgAAAAIgAAAGRycy9kb3ducmV2LnhtbFBLAQIUABQAAAAIAIdO4kAFBriT&#10;rQEAAG8DAAAOAAAAAAAAAAEAIAAAACUBAABkcnMvZTJvRG9jLnhtbFBLBQYAAAAABgAGAFkBAABE&#10;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1000760</wp:posOffset>
              </wp:positionH>
              <wp:positionV relativeFrom="page">
                <wp:posOffset>9910445</wp:posOffset>
              </wp:positionV>
              <wp:extent cx="41275" cy="69850"/>
              <wp:effectExtent l="0" t="0" r="0" b="0"/>
              <wp:wrapNone/>
              <wp:docPr id="29" name="Shape 29"/>
              <wp:cNvGraphicFramePr/>
              <a:graphic xmlns:a="http://schemas.openxmlformats.org/drawingml/2006/main">
                <a:graphicData uri="http://schemas.microsoft.com/office/word/2010/wordprocessingShape">
                  <wps:wsp>
                    <wps:cNvSpPr txBox="1"/>
                    <wps:spPr>
                      <a:xfrm>
                        <a:off x="0" y="0"/>
                        <a:ext cx="41275" cy="6985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29" o:spid="_x0000_s1026" o:spt="202" type="#_x0000_t202" style="position:absolute;left:0pt;margin-left:78.8pt;margin-top:780.35pt;height:5.5pt;width:3.25pt;mso-position-horizontal-relative:page;mso-position-vertical-relative:page;mso-wrap-style:none;z-index:-251657216;mso-width-relative:page;mso-height-relative:page;" filled="f" stroked="f" coordsize="21600,21600" o:gfxdata="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OICg1gAA&#10;AA0BAAAPAAAAAAAAAAEAIAAAACIAAABkcnMvZG93bnJldi54bWxQSwECFAAUAAAACACHTuJATbi8&#10;wq4BAABvAwAADgAAAAAAAAABACAAAAAlAQAAZHJzL2Uyb0RvYy54bWxQSwUGAAAAAAYABgBZAQAA&#10;R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6586855</wp:posOffset>
              </wp:positionH>
              <wp:positionV relativeFrom="page">
                <wp:posOffset>9897110</wp:posOffset>
              </wp:positionV>
              <wp:extent cx="39370" cy="74930"/>
              <wp:effectExtent l="0" t="0" r="0" b="0"/>
              <wp:wrapNone/>
              <wp:docPr id="35" name="Shape 35"/>
              <wp:cNvGraphicFramePr/>
              <a:graphic xmlns:a="http://schemas.openxmlformats.org/drawingml/2006/main">
                <a:graphicData uri="http://schemas.microsoft.com/office/word/2010/wordprocessingShape">
                  <wps:wsp>
                    <wps:cNvSpPr txBox="1"/>
                    <wps:spPr>
                      <a:xfrm>
                        <a:off x="0" y="0"/>
                        <a:ext cx="39370" cy="749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wps:txbx>
                    <wps:bodyPr wrap="none" lIns="0" tIns="0" rIns="0" bIns="0">
                      <a:spAutoFit/>
                    </wps:bodyPr>
                  </wps:wsp>
                </a:graphicData>
              </a:graphic>
            </wp:anchor>
          </w:drawing>
        </mc:Choice>
        <mc:Fallback>
          <w:pict>
            <v:shape id="Shape 35" o:spid="_x0000_s1026" o:spt="202" type="#_x0000_t202" style="position:absolute;left:0pt;margin-left:518.65pt;margin-top:779.3pt;height:5.9pt;width:3.1pt;mso-position-horizontal-relative:page;mso-position-vertical-relative:page;mso-wrap-style:none;z-index:-251657216;mso-width-relative:page;mso-height-relative:page;" filled="f" stroked="f" coordsize="21600,21600" o:gfxdata="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XNByDZ&#10;AAAADwEAAA8AAAAAAAAAAQAgAAAAIgAAAGRycy9kb3ducmV2LnhtbFBLAQIUABQAAAAIAIdO4kCG&#10;O2/4rQEAAG8DAAAOAAAAAAAAAAEAIAAAACg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b w:val="0"/>
                        <w:bCs w:val="0"/>
                        <w:color w:val="000000"/>
                        <w:spacing w:val="0"/>
                        <w:w w:val="100"/>
                        <w:position w:val="0"/>
                        <w:sz w:val="18"/>
                        <w:szCs w:val="18"/>
                        <w:lang w:val="zh-TW" w:eastAsia="zh-TW" w:bidi="zh-TW"/>
                      </w:rPr>
                      <w:t>#</w:t>
                    </w:r>
                    <w:r>
                      <w:rPr>
                        <w:rFonts w:ascii="Times New Roman" w:hAnsi="Times New Roman" w:eastAsia="Times New Roman" w:cs="Times New Roman"/>
                        <w:b w:val="0"/>
                        <w:bCs w:val="0"/>
                        <w:color w:val="000000"/>
                        <w:spacing w:val="0"/>
                        <w:w w:val="100"/>
                        <w:position w:val="0"/>
                        <w:sz w:val="18"/>
                        <w:szCs w:val="18"/>
                        <w:lang w:val="zh-TW" w:eastAsia="zh-TW" w:bidi="zh-TW"/>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5589270</wp:posOffset>
              </wp:positionH>
              <wp:positionV relativeFrom="page">
                <wp:posOffset>909955</wp:posOffset>
              </wp:positionV>
              <wp:extent cx="1210310" cy="115570"/>
              <wp:effectExtent l="0" t="0" r="0" b="0"/>
              <wp:wrapNone/>
              <wp:docPr id="3" name="Shape 3"/>
              <wp:cNvGraphicFramePr/>
              <a:graphic xmlns:a="http://schemas.openxmlformats.org/drawingml/2006/main">
                <a:graphicData uri="http://schemas.microsoft.com/office/word/2010/wordprocessingShape">
                  <wps:wsp>
                    <wps:cNvSpPr txBox="1"/>
                    <wps:spPr>
                      <a:xfrm>
                        <a:off x="0" y="0"/>
                        <a:ext cx="1210310" cy="1155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wps:txbx>
                    <wps:bodyPr wrap="none" lIns="0" tIns="0" rIns="0" bIns="0">
                      <a:spAutoFit/>
                    </wps:bodyPr>
                  </wps:wsp>
                </a:graphicData>
              </a:graphic>
            </wp:anchor>
          </w:drawing>
        </mc:Choice>
        <mc:Fallback>
          <w:pict>
            <v:shape id="Shape 3" o:spid="_x0000_s1026" o:spt="202" type="#_x0000_t202" style="position:absolute;left:0pt;margin-left:440.1pt;margin-top:71.65pt;height:9.1pt;width:95.3pt;mso-position-horizontal-relative:page;mso-position-vertical-relative:page;mso-wrap-style:none;z-index:-251657216;mso-width-relative:page;mso-height-relative:page;" filled="f" stroked="f" coordsize="21600,21600" o:gfxdata="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wBmWa1wAA&#10;AAwBAAAPAAAAAAAAAAEAIAAAACIAAABkcnMvZG93bnJldi54bWxQSwECFAAUAAAACACHTuJA7iw6&#10;Va0BAABwAwAADgAAAAAAAAABACAAAAAmAQAAZHJzL2Uyb0RvYy54bWxQSwUGAAAAAAYABgBZAQAA&#10;R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97790</wp:posOffset>
              </wp:positionH>
              <wp:positionV relativeFrom="page">
                <wp:posOffset>94615</wp:posOffset>
              </wp:positionV>
              <wp:extent cx="1501140" cy="138430"/>
              <wp:effectExtent l="0" t="0" r="0" b="0"/>
              <wp:wrapNone/>
              <wp:docPr id="37" name="Shape 37"/>
              <wp:cNvGraphicFramePr/>
              <a:graphic xmlns:a="http://schemas.openxmlformats.org/drawingml/2006/main">
                <a:graphicData uri="http://schemas.microsoft.com/office/word/2010/wordprocessingShape">
                  <wps:wsp>
                    <wps:cNvSpPr txBox="1"/>
                    <wps:spPr>
                      <a:xfrm>
                        <a:off x="0" y="0"/>
                        <a:ext cx="1501140" cy="1384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wps:txbx>
                    <wps:bodyPr wrap="none" lIns="0" tIns="0" rIns="0" bIns="0">
                      <a:spAutoFit/>
                    </wps:bodyPr>
                  </wps:wsp>
                </a:graphicData>
              </a:graphic>
            </wp:anchor>
          </w:drawing>
        </mc:Choice>
        <mc:Fallback>
          <w:pict>
            <v:shape id="Shape 37" o:spid="_x0000_s1026" o:spt="202" type="#_x0000_t202" style="position:absolute;left:0pt;margin-left:7.7pt;margin-top:7.45pt;height:10.9pt;width:118.2pt;mso-position-horizontal-relative:page;mso-position-vertical-relative:page;mso-wrap-style:none;z-index:-251657216;mso-width-relative:page;mso-height-relative:page;" filled="f" stroked="f" coordsize="21600,21600" o:gfxdata="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1gdhV1QAA&#10;AAgBAAAPAAAAAAAAAAEAIAAAACIAAABkcnMvZG93bnJldi54bWxQSwECFAAUAAAACACHTuJA3Hv8&#10;qa8BAAByAwAADgAAAAAAAAABACAAAAAkAQAAZHJzL2Uyb0RvYy54bWxQSwUGAAAAAAYABgBZAQAA&#10;R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5597525</wp:posOffset>
              </wp:positionH>
              <wp:positionV relativeFrom="page">
                <wp:posOffset>908685</wp:posOffset>
              </wp:positionV>
              <wp:extent cx="1207135" cy="114300"/>
              <wp:effectExtent l="0" t="0" r="0" b="0"/>
              <wp:wrapNone/>
              <wp:docPr id="39" name="Shape 39"/>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39" o:spid="_x0000_s1026" o:spt="202" type="#_x0000_t202" style="position:absolute;left:0pt;margin-left:440.75pt;margin-top:71.55pt;height:9pt;width:95.05pt;mso-position-horizontal-relative:page;mso-position-vertical-relative:page;mso-wrap-style:none;z-index:-251657216;mso-width-relative:page;mso-height-relative:page;" filled="f" stroked="f" coordsize="21600,21600" o:gfxdata="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MT1iDX&#10;AAAADAEAAA8AAAAAAAAAAQAgAAAAIgAAAGRycy9kb3ducmV2LnhtbFBLAQIUABQAAAAIAIdO4kDA&#10;jGInrwEAAHIDAAAOAAAAAAAAAAEAIAAAACY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104775</wp:posOffset>
              </wp:positionH>
              <wp:positionV relativeFrom="page">
                <wp:posOffset>69215</wp:posOffset>
              </wp:positionV>
              <wp:extent cx="1501140" cy="140335"/>
              <wp:effectExtent l="0" t="0" r="0" b="0"/>
              <wp:wrapNone/>
              <wp:docPr id="43" name="Shape 43"/>
              <wp:cNvGraphicFramePr/>
              <a:graphic xmlns:a="http://schemas.openxmlformats.org/drawingml/2006/main">
                <a:graphicData uri="http://schemas.microsoft.com/office/word/2010/wordprocessingShape">
                  <wps:wsp>
                    <wps:cNvSpPr txBox="1"/>
                    <wps:spPr>
                      <a:xfrm>
                        <a:off x="0" y="0"/>
                        <a:ext cx="1501140" cy="140335"/>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wps:txbx>
                    <wps:bodyPr wrap="none" lIns="0" tIns="0" rIns="0" bIns="0">
                      <a:spAutoFit/>
                    </wps:bodyPr>
                  </wps:wsp>
                </a:graphicData>
              </a:graphic>
            </wp:anchor>
          </w:drawing>
        </mc:Choice>
        <mc:Fallback>
          <w:pict>
            <v:shape id="Shape 43" o:spid="_x0000_s1026" o:spt="202" type="#_x0000_t202" style="position:absolute;left:0pt;margin-left:8.25pt;margin-top:5.45pt;height:11.05pt;width:118.2pt;mso-position-horizontal-relative:page;mso-position-vertical-relative:page;mso-wrap-style:none;z-index:-251657216;mso-width-relative:page;mso-height-relative:page;" filled="f" stroked="f" coordsize="21600,21600" o:gfxdata="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WjiPUAAAACAEA&#10;AA8AAAAAAAAAAQAgAAAAIgAAAGRycy9kb3ducmV2LnhtbFBLAQIUABQAAAAIAIdO4kAusf5VrAEA&#10;AHIDAAAOAAAAAAAAAAEAIAAAACMBAABkcnMvZTJvRG9jLnhtbFBLBQYAAAAABgAGAFkBAABBBQAA&#10;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80645</wp:posOffset>
              </wp:positionH>
              <wp:positionV relativeFrom="page">
                <wp:posOffset>95885</wp:posOffset>
              </wp:positionV>
              <wp:extent cx="1501140" cy="138430"/>
              <wp:effectExtent l="0" t="0" r="0" b="0"/>
              <wp:wrapNone/>
              <wp:docPr id="47" name="Shape 47"/>
              <wp:cNvGraphicFramePr/>
              <a:graphic xmlns:a="http://schemas.openxmlformats.org/drawingml/2006/main">
                <a:graphicData uri="http://schemas.microsoft.com/office/word/2010/wordprocessingShape">
                  <wps:wsp>
                    <wps:cNvSpPr txBox="1"/>
                    <wps:spPr>
                      <a:xfrm>
                        <a:off x="0" y="0"/>
                        <a:ext cx="1501140" cy="1384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wps:txbx>
                    <wps:bodyPr wrap="none" lIns="0" tIns="0" rIns="0" bIns="0">
                      <a:spAutoFit/>
                    </wps:bodyPr>
                  </wps:wsp>
                </a:graphicData>
              </a:graphic>
            </wp:anchor>
          </w:drawing>
        </mc:Choice>
        <mc:Fallback>
          <w:pict>
            <v:shape id="Shape 47" o:spid="_x0000_s1026" o:spt="202" type="#_x0000_t202" style="position:absolute;left:0pt;margin-left:6.35pt;margin-top:7.55pt;height:10.9pt;width:118.2pt;mso-position-horizontal-relative:page;mso-position-vertical-relative:page;mso-wrap-style:none;z-index:-251657216;mso-width-relative:page;mso-height-relative:page;" filled="f" stroked="f" coordsize="21600,21600" o:gfxdata="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UCtR1QAA&#10;AAgBAAAPAAAAAAAAAAEAIAAAACIAAABkcnMvZG93bnJldi54bWxQSwECFAAUAAAACACHTuJAsvkT&#10;kK8BAAByAwAADgAAAAAAAAABACAAAAAkAQAAZHJzL2Uyb0RvYy54bWxQSwUGAAAAAAYABgBZAQAA&#10;R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93980</wp:posOffset>
              </wp:positionH>
              <wp:positionV relativeFrom="page">
                <wp:posOffset>93345</wp:posOffset>
              </wp:positionV>
              <wp:extent cx="1501140" cy="140335"/>
              <wp:effectExtent l="0" t="0" r="0" b="0"/>
              <wp:wrapNone/>
              <wp:docPr id="51" name="Shape 51"/>
              <wp:cNvGraphicFramePr/>
              <a:graphic xmlns:a="http://schemas.openxmlformats.org/drawingml/2006/main">
                <a:graphicData uri="http://schemas.microsoft.com/office/word/2010/wordprocessingShape">
                  <wps:wsp>
                    <wps:cNvSpPr txBox="1"/>
                    <wps:spPr>
                      <a:xfrm>
                        <a:off x="0" y="0"/>
                        <a:ext cx="1501140" cy="140335"/>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wps:txbx>
                    <wps:bodyPr wrap="none" lIns="0" tIns="0" rIns="0" bIns="0">
                      <a:spAutoFit/>
                    </wps:bodyPr>
                  </wps:wsp>
                </a:graphicData>
              </a:graphic>
            </wp:anchor>
          </w:drawing>
        </mc:Choice>
        <mc:Fallback>
          <w:pict>
            <v:shape id="Shape 51" o:spid="_x0000_s1026" o:spt="202" type="#_x0000_t202" style="position:absolute;left:0pt;margin-left:7.4pt;margin-top:7.35pt;height:11.05pt;width:118.2pt;mso-position-horizontal-relative:page;mso-position-vertical-relative:page;mso-wrap-style:none;z-index:-251657216;mso-width-relative:page;mso-height-relative:page;" filled="f" stroked="f" coordsize="21600,21600" o:gfxdata="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0vbsx1QAAAAgB&#10;AAAPAAAAAAAAAAEAIAAAACIAAABkcnMvZG93bnJldi54bWxQSwECFAAUAAAACACHTuJAFvQRGKwB&#10;AAByAwAADgAAAAAAAAABACAAAAAkAQAAZHJzL2Uyb0RvYy54bWxQSwUGAAAAAAYABgBZAQAAQgUA&#10;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5598160</wp:posOffset>
              </wp:positionH>
              <wp:positionV relativeFrom="page">
                <wp:posOffset>933450</wp:posOffset>
              </wp:positionV>
              <wp:extent cx="1207135"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207135" cy="11557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53" o:spid="_x0000_s1026" o:spt="202" type="#_x0000_t202" style="position:absolute;left:0pt;margin-left:440.8pt;margin-top:73.5pt;height:9.1pt;width:95.05pt;mso-position-horizontal-relative:page;mso-position-vertical-relative:page;mso-wrap-style:none;z-index:-251657216;mso-width-relative:page;mso-height-relative:page;" filled="f" stroked="f" coordsize="21600,21600" o:gfxdata="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ZLjhvX&#10;AAAADAEAAA8AAAAAAAAAAQAgAAAAIgAAAGRycy9kb3ducmV2LnhtbFBLAQIUABQAAAAIAIdO4kAM&#10;toiMrwEAAHIDAAAOAAAAAAAAAAEAIAAAACY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93980</wp:posOffset>
              </wp:positionH>
              <wp:positionV relativeFrom="page">
                <wp:posOffset>93345</wp:posOffset>
              </wp:positionV>
              <wp:extent cx="1501140" cy="140335"/>
              <wp:effectExtent l="0" t="0" r="0" b="0"/>
              <wp:wrapNone/>
              <wp:docPr id="57" name="Shape 57"/>
              <wp:cNvGraphicFramePr/>
              <a:graphic xmlns:a="http://schemas.openxmlformats.org/drawingml/2006/main">
                <a:graphicData uri="http://schemas.microsoft.com/office/word/2010/wordprocessingShape">
                  <wps:wsp>
                    <wps:cNvSpPr txBox="1"/>
                    <wps:spPr>
                      <a:xfrm>
                        <a:off x="0" y="0"/>
                        <a:ext cx="1501140" cy="140335"/>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wps:txbx>
                    <wps:bodyPr wrap="none" lIns="0" tIns="0" rIns="0" bIns="0">
                      <a:spAutoFit/>
                    </wps:bodyPr>
                  </wps:wsp>
                </a:graphicData>
              </a:graphic>
            </wp:anchor>
          </w:drawing>
        </mc:Choice>
        <mc:Fallback>
          <w:pict>
            <v:shape id="Shape 57" o:spid="_x0000_s1026" o:spt="202" type="#_x0000_t202" style="position:absolute;left:0pt;margin-left:7.4pt;margin-top:7.35pt;height:11.05pt;width:118.2pt;mso-position-horizontal-relative:page;mso-position-vertical-relative:page;mso-wrap-style:none;z-index:-251657216;mso-width-relative:page;mso-height-relative:page;" filled="f" stroked="f" coordsize="21600,21600" o:gfxdata="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0vbsx1QAAAAgB&#10;AAAPAAAAAAAAAAEAIAAAACIAAABkcnMvZG93bnJldi54bWxQSwECFAAUAAAACACHTuJAlbnAGawB&#10;AAByAwAADgAAAAAAAAABACAAAAAkAQAAZHJzL2Uyb0RvYy54bWxQSwUGAAAAAAYABgBZAQAAQgUA&#10;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5598160</wp:posOffset>
              </wp:positionH>
              <wp:positionV relativeFrom="page">
                <wp:posOffset>933450</wp:posOffset>
              </wp:positionV>
              <wp:extent cx="1207135" cy="115570"/>
              <wp:effectExtent l="0" t="0" r="0" b="0"/>
              <wp:wrapNone/>
              <wp:docPr id="59" name="Shape 59"/>
              <wp:cNvGraphicFramePr/>
              <a:graphic xmlns:a="http://schemas.openxmlformats.org/drawingml/2006/main">
                <a:graphicData uri="http://schemas.microsoft.com/office/word/2010/wordprocessingShape">
                  <wps:wsp>
                    <wps:cNvSpPr txBox="1"/>
                    <wps:spPr>
                      <a:xfrm>
                        <a:off x="0" y="0"/>
                        <a:ext cx="1207135" cy="11557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59" o:spid="_x0000_s1026" o:spt="202" type="#_x0000_t202" style="position:absolute;left:0pt;margin-left:440.8pt;margin-top:73.5pt;height:9.1pt;width:95.05pt;mso-position-horizontal-relative:page;mso-position-vertical-relative:page;mso-wrap-style:none;z-index:-251657216;mso-width-relative:page;mso-height-relative:page;" filled="f" stroked="f" coordsize="21600,21600" o:gfxdata="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ZLjhvX&#10;AAAADAEAAA8AAAAAAAAAAQAgAAAAIgAAAGRycy9kb3ducmV2LnhtbFBLAQIUABQAAAAIAIdO4kCJ&#10;YPuOrwEAAHIDAAAOAAAAAAAAAAEAIAAAACY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5589270</wp:posOffset>
              </wp:positionH>
              <wp:positionV relativeFrom="page">
                <wp:posOffset>909955</wp:posOffset>
              </wp:positionV>
              <wp:extent cx="1210310" cy="115570"/>
              <wp:effectExtent l="0" t="0" r="0" b="0"/>
              <wp:wrapNone/>
              <wp:docPr id="63" name="Shape 63"/>
              <wp:cNvGraphicFramePr/>
              <a:graphic xmlns:a="http://schemas.openxmlformats.org/drawingml/2006/main">
                <a:graphicData uri="http://schemas.microsoft.com/office/word/2010/wordprocessingShape">
                  <wps:wsp>
                    <wps:cNvSpPr txBox="1"/>
                    <wps:spPr>
                      <a:xfrm>
                        <a:off x="0" y="0"/>
                        <a:ext cx="1210310" cy="1155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wps:txbx>
                    <wps:bodyPr wrap="none" lIns="0" tIns="0" rIns="0" bIns="0">
                      <a:spAutoFit/>
                    </wps:bodyPr>
                  </wps:wsp>
                </a:graphicData>
              </a:graphic>
            </wp:anchor>
          </w:drawing>
        </mc:Choice>
        <mc:Fallback>
          <w:pict>
            <v:shape id="Shape 63" o:spid="_x0000_s1026" o:spt="202" type="#_x0000_t202" style="position:absolute;left:0pt;margin-left:440.1pt;margin-top:71.65pt;height:9.1pt;width:95.3pt;mso-position-horizontal-relative:page;mso-position-vertical-relative:page;mso-wrap-style:none;z-index:-251657216;mso-width-relative:page;mso-height-relative:page;" filled="f" stroked="f" coordsize="21600,21600" o:gfxdata="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AZlmtcA&#10;AAAMAQAADwAAAAAAAAABACAAAAAiAAAAZHJzL2Rvd25yZXYueG1sUEsBAhQAFAAAAAgAh07iQGR8&#10;BWauAQAAcg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5589270</wp:posOffset>
              </wp:positionH>
              <wp:positionV relativeFrom="page">
                <wp:posOffset>909955</wp:posOffset>
              </wp:positionV>
              <wp:extent cx="1210310" cy="115570"/>
              <wp:effectExtent l="0" t="0" r="0" b="0"/>
              <wp:wrapNone/>
              <wp:docPr id="67" name="Shape 67"/>
              <wp:cNvGraphicFramePr/>
              <a:graphic xmlns:a="http://schemas.openxmlformats.org/drawingml/2006/main">
                <a:graphicData uri="http://schemas.microsoft.com/office/word/2010/wordprocessingShape">
                  <wps:wsp>
                    <wps:cNvSpPr txBox="1"/>
                    <wps:spPr>
                      <a:xfrm>
                        <a:off x="0" y="0"/>
                        <a:ext cx="1210310" cy="1155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wps:txbx>
                    <wps:bodyPr wrap="none" lIns="0" tIns="0" rIns="0" bIns="0">
                      <a:spAutoFit/>
                    </wps:bodyPr>
                  </wps:wsp>
                </a:graphicData>
              </a:graphic>
            </wp:anchor>
          </w:drawing>
        </mc:Choice>
        <mc:Fallback>
          <w:pict>
            <v:shape id="Shape 67" o:spid="_x0000_s1026" o:spt="202" type="#_x0000_t202" style="position:absolute;left:0pt;margin-left:440.1pt;margin-top:71.65pt;height:9.1pt;width:95.3pt;mso-position-horizontal-relative:page;mso-position-vertical-relative:page;mso-wrap-style:none;z-index:-251657216;mso-width-relative:page;mso-height-relative:page;" filled="f" stroked="f" coordsize="21600,21600" o:gfxdata="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AZlmtcA&#10;AAAMAQAADwAAAAAAAAABACAAAAAiAAAAZHJzL2Rvd25yZXYueG1sUEsBAhQAFAAAAAgAh07iQGb1&#10;ZGeuAQAAcg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828675</wp:posOffset>
              </wp:positionH>
              <wp:positionV relativeFrom="page">
                <wp:posOffset>958215</wp:posOffset>
              </wp:positionV>
              <wp:extent cx="1205230" cy="115570"/>
              <wp:effectExtent l="0" t="0" r="0" b="0"/>
              <wp:wrapNone/>
              <wp:docPr id="71" name="Shape 71"/>
              <wp:cNvGraphicFramePr/>
              <a:graphic xmlns:a="http://schemas.openxmlformats.org/drawingml/2006/main">
                <a:graphicData uri="http://schemas.microsoft.com/office/word/2010/wordprocessingShape">
                  <wps:wsp>
                    <wps:cNvSpPr txBox="1"/>
                    <wps:spPr>
                      <a:xfrm>
                        <a:off x="0" y="0"/>
                        <a:ext cx="1205230" cy="11557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71" o:spid="_x0000_s1026" o:spt="202" type="#_x0000_t202" style="position:absolute;left:0pt;margin-left:65.25pt;margin-top:75.45pt;height:9.1pt;width:94.9pt;mso-position-horizontal-relative:page;mso-position-vertical-relative:page;mso-wrap-style:none;z-index:-251657216;mso-width-relative:page;mso-height-relative:page;" filled="f" stroked="f" coordsize="21600,21600" o:gfxdata="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SlMi9cA&#10;AAALAQAADwAAAAAAAAABACAAAAAiAAAAZHJzL2Rvd25yZXYueG1sUEsBAhQAFAAAAAgAh07iQJmA&#10;/c2uAQAAcgMAAA4AAAAAAAAAAQAgAAAAJgEAAGRycy9lMm9Eb2MueG1sUEsFBgAAAAAGAAYAWQEA&#10;AEYF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5594350</wp:posOffset>
              </wp:positionH>
              <wp:positionV relativeFrom="page">
                <wp:posOffset>942975</wp:posOffset>
              </wp:positionV>
              <wp:extent cx="1205230" cy="117475"/>
              <wp:effectExtent l="0" t="0" r="0" b="0"/>
              <wp:wrapNone/>
              <wp:docPr id="75" name="Shape 75"/>
              <wp:cNvGraphicFramePr/>
              <a:graphic xmlns:a="http://schemas.openxmlformats.org/drawingml/2006/main">
                <a:graphicData uri="http://schemas.microsoft.com/office/word/2010/wordprocessingShape">
                  <wps:wsp>
                    <wps:cNvSpPr txBox="1"/>
                    <wps:spPr>
                      <a:xfrm>
                        <a:off x="0" y="0"/>
                        <a:ext cx="1205230" cy="117475"/>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75" o:spid="_x0000_s1026" o:spt="202" type="#_x0000_t202" style="position:absolute;left:0pt;margin-left:440.5pt;margin-top:74.25pt;height:9.25pt;width:94.9pt;mso-position-horizontal-relative:page;mso-position-vertical-relative:page;mso-wrap-style:none;z-index:-251657216;mso-width-relative:page;mso-height-relative:page;" filled="f" stroked="f" coordsize="21600,21600" o:gfxdata="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3px+e1gAA&#10;AAwBAAAPAAAAAAAAAAEAIAAAACIAAABkcnMvZG93bnJldi54bWxQSwECFAAUAAAACACHTuJAgpH7&#10;hK4BAAByAwAADgAAAAAAAAABACAAAAAlAQAAZHJzL2Uyb0RvYy54bWxQSwUGAAAAAAYABgBZAQAA&#10;R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822960</wp:posOffset>
              </wp:positionH>
              <wp:positionV relativeFrom="page">
                <wp:posOffset>927735</wp:posOffset>
              </wp:positionV>
              <wp:extent cx="1207135" cy="114300"/>
              <wp:effectExtent l="0" t="0" r="0" b="0"/>
              <wp:wrapNone/>
              <wp:docPr id="79" name="Shape 79"/>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79" o:spid="_x0000_s1026" o:spt="202" type="#_x0000_t202" style="position:absolute;left:0pt;margin-left:64.8pt;margin-top:73.05pt;height:9pt;width:95.05pt;mso-position-horizontal-relative:page;mso-position-vertical-relative:page;mso-wrap-style:none;z-index:-251657216;mso-width-relative:page;mso-height-relative:page;" filled="f" stroked="f" coordsize="21600,21600" o:gfxdata="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VY95LX&#10;AAAACwEAAA8AAAAAAAAAAQAgAAAAIgAAAGRycy9kb3ducmV2LnhtbFBLAQIUABQAAAAIAIdO4kBl&#10;jG3JrwEAAHIDAAAOAAAAAAAAAAEAIAAAACY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5589270</wp:posOffset>
              </wp:positionH>
              <wp:positionV relativeFrom="page">
                <wp:posOffset>909955</wp:posOffset>
              </wp:positionV>
              <wp:extent cx="1210310" cy="115570"/>
              <wp:effectExtent l="0" t="0" r="0" b="0"/>
              <wp:wrapNone/>
              <wp:docPr id="7" name="Shape 7"/>
              <wp:cNvGraphicFramePr/>
              <a:graphic xmlns:a="http://schemas.openxmlformats.org/drawingml/2006/main">
                <a:graphicData uri="http://schemas.microsoft.com/office/word/2010/wordprocessingShape">
                  <wps:wsp>
                    <wps:cNvSpPr txBox="1"/>
                    <wps:spPr>
                      <a:xfrm>
                        <a:off x="0" y="0"/>
                        <a:ext cx="1210310" cy="1155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wps:txbx>
                    <wps:bodyPr wrap="none" lIns="0" tIns="0" rIns="0" bIns="0">
                      <a:spAutoFit/>
                    </wps:bodyPr>
                  </wps:wsp>
                </a:graphicData>
              </a:graphic>
            </wp:anchor>
          </w:drawing>
        </mc:Choice>
        <mc:Fallback>
          <w:pict>
            <v:shape id="Shape 7" o:spid="_x0000_s1026" o:spt="202" type="#_x0000_t202" style="position:absolute;left:0pt;margin-left:440.1pt;margin-top:71.65pt;height:9.1pt;width:95.3pt;mso-position-horizontal-relative:page;mso-position-vertical-relative:page;mso-wrap-style:none;z-index:-251657216;mso-width-relative:page;mso-height-relative:page;" filled="f" stroked="f" coordsize="21600,21600" o:gfxdata="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wBmWa1wAA&#10;AAwBAAAPAAAAAAAAAAEAIAAAACIAAABkcnMvZG93bnJldi54bWxQSwECFAAUAAAACACHTuJAB9RS&#10;o60BAABwAwAADgAAAAAAAAABACAAAAAmAQAAZHJzL2Uyb0RvYy54bWxQSwUGAAAAAAYABgBZAQAA&#10;RQU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v:textbox>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826135</wp:posOffset>
              </wp:positionH>
              <wp:positionV relativeFrom="page">
                <wp:posOffset>932180</wp:posOffset>
              </wp:positionV>
              <wp:extent cx="1207135" cy="114300"/>
              <wp:effectExtent l="0" t="0" r="0" b="0"/>
              <wp:wrapNone/>
              <wp:docPr id="83" name="Shape 83"/>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83" o:spid="_x0000_s1026" o:spt="202" type="#_x0000_t202" style="position:absolute;left:0pt;margin-left:65.05pt;margin-top:73.4pt;height:9pt;width:95.05pt;mso-position-horizontal-relative:page;mso-position-vertical-relative:page;mso-wrap-style:none;z-index:-251657216;mso-width-relative:page;mso-height-relative:page;" filled="f" stroked="f" coordsize="21600,21600" o:gfxdata="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TsVk9YA&#10;AAALAQAADwAAAAAAAAABACAAAAAiAAAAZHJzL2Rvd25yZXYueG1sUEsBAhQAFAAAAAgAh07iQIXf&#10;nvWvAQAAcgMAAA4AAAAAAAAAAQAgAAAAJQEAAGRycy9lMm9Eb2MueG1sUEsFBgAAAAAGAAYAWQEA&#10;AEYF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826135</wp:posOffset>
              </wp:positionH>
              <wp:positionV relativeFrom="page">
                <wp:posOffset>932180</wp:posOffset>
              </wp:positionV>
              <wp:extent cx="1207135" cy="114300"/>
              <wp:effectExtent l="0" t="0" r="0" b="0"/>
              <wp:wrapNone/>
              <wp:docPr id="85" name="Shape 85"/>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85" o:spid="_x0000_s1026" o:spt="202" type="#_x0000_t202" style="position:absolute;left:0pt;margin-left:65.05pt;margin-top:73.4pt;height:9pt;width:95.05pt;mso-position-horizontal-relative:page;mso-position-vertical-relative:page;mso-wrap-style:none;z-index:-251657216;mso-width-relative:page;mso-height-relative:page;" filled="f" stroked="f" coordsize="21600,21600" o:gfxdata="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TsVk9YA&#10;AAALAQAADwAAAAAAAAABACAAAAAiAAAAZHJzL2Rvd25yZXYueG1sUEsBAhQAFAAAAAgAh07iQAaS&#10;T/SvAQAAcgMAAA4AAAAAAAAAAQAgAAAAJQEAAGRycy9lMm9Eb2MueG1sUEsFBgAAAAAGAAYAWQEA&#10;AEYF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5583555</wp:posOffset>
              </wp:positionH>
              <wp:positionV relativeFrom="page">
                <wp:posOffset>929640</wp:posOffset>
              </wp:positionV>
              <wp:extent cx="1207135" cy="114300"/>
              <wp:effectExtent l="0" t="0" r="0" b="0"/>
              <wp:wrapNone/>
              <wp:docPr id="87" name="Shape 87"/>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87" o:spid="_x0000_s1026" o:spt="202" type="#_x0000_t202" style="position:absolute;left:0pt;margin-left:439.65pt;margin-top:73.2pt;height:9pt;width:95.05pt;mso-position-horizontal-relative:page;mso-position-vertical-relative:page;mso-wrap-style:none;z-index:-251657216;mso-width-relative:page;mso-height-relative:page;" filled="f" stroked="f" coordsize="21600,21600" o:gfxdata="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hA8fzX&#10;AAAADAEAAA8AAAAAAAAAAQAgAAAAIgAAAGRycy9kb3ducmV2LnhtbFBLAQIUABQAAAAIAIdO4kCH&#10;Vv/0rwEAAHIDAAAOAAAAAAAAAAEAIAAAACY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815340</wp:posOffset>
              </wp:positionH>
              <wp:positionV relativeFrom="page">
                <wp:posOffset>925195</wp:posOffset>
              </wp:positionV>
              <wp:extent cx="1207135" cy="114300"/>
              <wp:effectExtent l="0" t="0" r="0" b="0"/>
              <wp:wrapNone/>
              <wp:docPr id="91" name="Shape 91"/>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91" o:spid="_x0000_s1026" o:spt="202" type="#_x0000_t202" style="position:absolute;left:0pt;margin-left:64.2pt;margin-top:72.85pt;height:9pt;width:95.05pt;mso-position-horizontal-relative:page;mso-position-vertical-relative:page;mso-wrap-style:none;z-index:-251657216;mso-width-relative:page;mso-height-relative:page;" filled="f" stroked="f" coordsize="21600,21600" o:gfxdata="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Uw+HX&#10;AAAACwEAAA8AAAAAAAAAAQAgAAAAIgAAAGRycy9kb3ducmV2LnhtbFBLAQIUABQAAAAIAIdO4kC9&#10;mnG4rwEAAHIDAAAOAAAAAAAAAAEAIAAAACY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822960</wp:posOffset>
              </wp:positionH>
              <wp:positionV relativeFrom="page">
                <wp:posOffset>927735</wp:posOffset>
              </wp:positionV>
              <wp:extent cx="1207135" cy="114300"/>
              <wp:effectExtent l="0" t="0" r="0" b="0"/>
              <wp:wrapNone/>
              <wp:docPr id="99" name="Shape 99"/>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99" o:spid="_x0000_s1026" o:spt="202" type="#_x0000_t202" style="position:absolute;left:0pt;margin-left:64.8pt;margin-top:73.05pt;height:9pt;width:95.05pt;mso-position-horizontal-relative:page;mso-position-vertical-relative:page;mso-wrap-style:none;z-index:-251657216;mso-width-relative:page;mso-height-relative:page;" filled="f" stroked="f" coordsize="21600,21600" o:gfxdata="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VY95LX&#10;AAAACwEAAA8AAAAAAAAAAQAgAAAAIgAAAGRycy9kb3ducmV2LnhtbFBLAQIUABQAAAAIAIdO4kC5&#10;iLK6rwEAAHIDAAAOAAAAAAAAAAEAIAAAACY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5589270</wp:posOffset>
              </wp:positionH>
              <wp:positionV relativeFrom="page">
                <wp:posOffset>909955</wp:posOffset>
              </wp:positionV>
              <wp:extent cx="1210310" cy="115570"/>
              <wp:effectExtent l="0" t="0" r="0" b="0"/>
              <wp:wrapNone/>
              <wp:docPr id="101" name="Shape 101"/>
              <wp:cNvGraphicFramePr/>
              <a:graphic xmlns:a="http://schemas.openxmlformats.org/drawingml/2006/main">
                <a:graphicData uri="http://schemas.microsoft.com/office/word/2010/wordprocessingShape">
                  <wps:wsp>
                    <wps:cNvSpPr txBox="1"/>
                    <wps:spPr>
                      <a:xfrm>
                        <a:off x="0" y="0"/>
                        <a:ext cx="1210310" cy="1155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wps:txbx>
                    <wps:bodyPr wrap="none" lIns="0" tIns="0" rIns="0" bIns="0">
                      <a:spAutoFit/>
                    </wps:bodyPr>
                  </wps:wsp>
                </a:graphicData>
              </a:graphic>
            </wp:anchor>
          </w:drawing>
        </mc:Choice>
        <mc:Fallback>
          <w:pict>
            <v:shape id="Shape 101" o:spid="_x0000_s1026" o:spt="202" type="#_x0000_t202" style="position:absolute;left:0pt;margin-left:440.1pt;margin-top:71.65pt;height:9.1pt;width:95.3pt;mso-position-horizontal-relative:page;mso-position-vertical-relative:page;mso-wrap-style:none;z-index:-251657216;mso-width-relative:page;mso-height-relative:page;" filled="f" stroked="f" coordsize="21600,21600" o:gfxdata="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AZlmtcA&#10;AAAMAQAADwAAAAAAAAABACAAAAAiAAAAZHJzL2Rvd25yZXYueG1sUEsBAhQAFAAAAAgAh07iQMJm&#10;xGSuAQAAdA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v:textbox>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815340</wp:posOffset>
              </wp:positionH>
              <wp:positionV relativeFrom="page">
                <wp:posOffset>925195</wp:posOffset>
              </wp:positionV>
              <wp:extent cx="1207135" cy="114300"/>
              <wp:effectExtent l="0" t="0" r="0" b="0"/>
              <wp:wrapNone/>
              <wp:docPr id="103" name="Shape 103"/>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103" o:spid="_x0000_s1026" o:spt="202" type="#_x0000_t202" style="position:absolute;left:0pt;margin-left:64.2pt;margin-top:72.85pt;height:9pt;width:95.05pt;mso-position-horizontal-relative:page;mso-position-vertical-relative:page;mso-wrap-style:none;z-index:-251657216;mso-width-relative:page;mso-height-relative:page;" filled="f" stroked="f" coordsize="21600,21600" o:gfxdata="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Uw+HX&#10;AAAACwEAAA8AAAAAAAAAAQAgAAAAIgAAAGRycy9kb3ducmV2LnhtbFBLAQIUABQAAAAIAIdO4kAe&#10;Hx9yrwEAAHQDAAAOAAAAAAAAAAEAIAAAACY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890905</wp:posOffset>
              </wp:positionH>
              <wp:positionV relativeFrom="page">
                <wp:posOffset>904875</wp:posOffset>
              </wp:positionV>
              <wp:extent cx="1207135" cy="114300"/>
              <wp:effectExtent l="0" t="0" r="0" b="0"/>
              <wp:wrapNone/>
              <wp:docPr id="105" name="Shape 105"/>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105" o:spid="_x0000_s1026" o:spt="202" type="#_x0000_t202" style="position:absolute;left:0pt;margin-left:70.15pt;margin-top:71.25pt;height:9pt;width:95.05pt;mso-position-horizontal-relative:page;mso-position-vertical-relative:page;mso-wrap-style:none;z-index:-251657216;mso-width-relative:page;mso-height-relative:page;" filled="f" stroked="f" coordsize="21600,21600" o:gfxdata="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g089dYA&#10;AAALAQAADwAAAAAAAAABACAAAAAiAAAAZHJzL2Rvd25yZXYueG1sUEsBAhQAFAAAAAgAh07iQHx6&#10;zrKvAQAAdAMAAA4AAAAAAAAAAQAgAAAAJQEAAGRycy9lMm9Eb2MueG1sUEsFBgAAAAAGAAYAWQEA&#10;AEYFA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5589270</wp:posOffset>
              </wp:positionH>
              <wp:positionV relativeFrom="page">
                <wp:posOffset>909955</wp:posOffset>
              </wp:positionV>
              <wp:extent cx="1210310" cy="115570"/>
              <wp:effectExtent l="0" t="0" r="0" b="0"/>
              <wp:wrapNone/>
              <wp:docPr id="109" name="Shape 109"/>
              <wp:cNvGraphicFramePr/>
              <a:graphic xmlns:a="http://schemas.openxmlformats.org/drawingml/2006/main">
                <a:graphicData uri="http://schemas.microsoft.com/office/word/2010/wordprocessingShape">
                  <wps:wsp>
                    <wps:cNvSpPr txBox="1"/>
                    <wps:spPr>
                      <a:xfrm>
                        <a:off x="0" y="0"/>
                        <a:ext cx="1210310" cy="1155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wps:txbx>
                    <wps:bodyPr wrap="none" lIns="0" tIns="0" rIns="0" bIns="0">
                      <a:spAutoFit/>
                    </wps:bodyPr>
                  </wps:wsp>
                </a:graphicData>
              </a:graphic>
            </wp:anchor>
          </w:drawing>
        </mc:Choice>
        <mc:Fallback>
          <w:pict>
            <v:shape id="Shape 109" o:spid="_x0000_s1026" o:spt="202" type="#_x0000_t202" style="position:absolute;left:0pt;margin-left:440.1pt;margin-top:71.65pt;height:9.1pt;width:95.3pt;mso-position-horizontal-relative:page;mso-position-vertical-relative:page;mso-wrap-style:none;z-index:-251657216;mso-width-relative:page;mso-height-relative:page;" filled="f" stroked="f" coordsize="21600,21600" o:gfxdata="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AZlmtcA&#10;AAAMAQAADwAAAAAAAAABACAAAAAiAAAAZHJzL2Rvd25yZXYueG1sUEsBAhQAFAAAAAgAh07iQMQR&#10;WQiuAQAAdA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5570855</wp:posOffset>
              </wp:positionH>
              <wp:positionV relativeFrom="page">
                <wp:posOffset>941705</wp:posOffset>
              </wp:positionV>
              <wp:extent cx="1207135" cy="114300"/>
              <wp:effectExtent l="0" t="0" r="0" b="0"/>
              <wp:wrapNone/>
              <wp:docPr id="11" name="Shape 11"/>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wps:txbx>
                    <wps:bodyPr wrap="none" lIns="0" tIns="0" rIns="0" bIns="0">
                      <a:spAutoFit/>
                    </wps:bodyPr>
                  </wps:wsp>
                </a:graphicData>
              </a:graphic>
            </wp:anchor>
          </w:drawing>
        </mc:Choice>
        <mc:Fallback>
          <w:pict>
            <v:shape id="Shape 11" o:spid="_x0000_s1026" o:spt="202" type="#_x0000_t202" style="position:absolute;left:0pt;margin-left:438.65pt;margin-top:74.15pt;height:9pt;width:95.05pt;mso-position-horizontal-relative:page;mso-position-vertical-relative:page;mso-wrap-style:none;z-index:-251657216;mso-width-relative:page;mso-height-relative:page;" filled="f" stroked="f" coordsize="21600,21600" o:gfxdata="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Tcii9cA&#10;AAAMAQAADwAAAAAAAAABACAAAAAiAAAAZHJzL2Rvd25yZXYueG1sUEsBAhQAFAAAAAgAh07iQLad&#10;Hr+uAQAAcg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5570855</wp:posOffset>
              </wp:positionH>
              <wp:positionV relativeFrom="page">
                <wp:posOffset>941705</wp:posOffset>
              </wp:positionV>
              <wp:extent cx="1207135" cy="114300"/>
              <wp:effectExtent l="0" t="0" r="0" b="0"/>
              <wp:wrapNone/>
              <wp:docPr id="13" name="Shape 13"/>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wps:txbx>
                    <wps:bodyPr wrap="none" lIns="0" tIns="0" rIns="0" bIns="0">
                      <a:spAutoFit/>
                    </wps:bodyPr>
                  </wps:wsp>
                </a:graphicData>
              </a:graphic>
            </wp:anchor>
          </w:drawing>
        </mc:Choice>
        <mc:Fallback>
          <w:pict>
            <v:shape id="Shape 13" o:spid="_x0000_s1026" o:spt="202" type="#_x0000_t202" style="position:absolute;left:0pt;margin-left:438.65pt;margin-top:74.15pt;height:9pt;width:95.05pt;mso-position-horizontal-relative:page;mso-position-vertical-relative:page;mso-wrap-style:none;z-index:-251657216;mso-width-relative:page;mso-height-relative:page;" filled="f" stroked="f" coordsize="21600,21600" o:gfxdata="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Tcii9cA&#10;AAAMAQAADwAAAAAAAAABACAAAAAiAAAAZHJzL2Rvd25yZXYueG1sUEsBAhQAFAAAAAgAh07iQDdZ&#10;rr+uAQAAcg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lang w:val="en-US" w:eastAsia="en-US" w:bidi="en-US"/>
                      </w:rPr>
                      <w:t>GB/T 32852.1—2016</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5576570</wp:posOffset>
              </wp:positionH>
              <wp:positionV relativeFrom="page">
                <wp:posOffset>949325</wp:posOffset>
              </wp:positionV>
              <wp:extent cx="1207135" cy="115570"/>
              <wp:effectExtent l="0" t="0" r="0" b="0"/>
              <wp:wrapNone/>
              <wp:docPr id="15" name="Shape 15"/>
              <wp:cNvGraphicFramePr/>
              <a:graphic xmlns:a="http://schemas.openxmlformats.org/drawingml/2006/main">
                <a:graphicData uri="http://schemas.microsoft.com/office/word/2010/wordprocessingShape">
                  <wps:wsp>
                    <wps:cNvSpPr txBox="1"/>
                    <wps:spPr>
                      <a:xfrm>
                        <a:off x="0" y="0"/>
                        <a:ext cx="1207135" cy="1155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8"/>
                              <w:szCs w:val="18"/>
                              <w:lang w:val="en-US" w:eastAsia="en-US" w:bidi="en-US"/>
                            </w:rPr>
                            <w:t xml:space="preserve">GB/T </w:t>
                          </w:r>
                          <w:r>
                            <w:rPr>
                              <w:rFonts w:ascii="Times New Roman" w:hAnsi="Times New Roman" w:eastAsia="Times New Roman" w:cs="Times New Roman"/>
                              <w:b/>
                              <w:bCs/>
                              <w:color w:val="000000"/>
                              <w:spacing w:val="0"/>
                              <w:w w:val="100"/>
                              <w:position w:val="0"/>
                              <w:sz w:val="19"/>
                              <w:szCs w:val="19"/>
                              <w:lang w:val="en-US" w:eastAsia="en-US" w:bidi="en-US"/>
                            </w:rPr>
                            <w:t>32852.1—2016</w:t>
                          </w:r>
                        </w:p>
                      </w:txbxContent>
                    </wps:txbx>
                    <wps:bodyPr wrap="none" lIns="0" tIns="0" rIns="0" bIns="0">
                      <a:spAutoFit/>
                    </wps:bodyPr>
                  </wps:wsp>
                </a:graphicData>
              </a:graphic>
            </wp:anchor>
          </w:drawing>
        </mc:Choice>
        <mc:Fallback>
          <w:pict>
            <v:shape id="Shape 15" o:spid="_x0000_s1026" o:spt="202" type="#_x0000_t202" style="position:absolute;left:0pt;margin-left:439.1pt;margin-top:74.75pt;height:9.1pt;width:95.05pt;mso-position-horizontal-relative:page;mso-position-vertical-relative:page;mso-wrap-style:none;z-index:-251657216;mso-width-relative:page;mso-height-relative:page;" filled="f" stroked="f" coordsize="21600,21600" o:gfxdata="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thVZdcA&#10;AAAMAQAADwAAAAAAAAABACAAAAAiAAAAZHJzL2Rvd25yZXYueG1sUEsBAhQAFAAAAAgAh07iQCr7&#10;VmOuAQAAcg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8"/>
                        <w:szCs w:val="18"/>
                        <w:lang w:val="en-US" w:eastAsia="en-US" w:bidi="en-US"/>
                      </w:rPr>
                      <w:t xml:space="preserve">GB/T </w:t>
                    </w:r>
                    <w:r>
                      <w:rPr>
                        <w:rFonts w:ascii="Times New Roman" w:hAnsi="Times New Roman" w:eastAsia="Times New Roman" w:cs="Times New Roman"/>
                        <w:b/>
                        <w:bCs/>
                        <w:color w:val="000000"/>
                        <w:spacing w:val="0"/>
                        <w:w w:val="100"/>
                        <w:position w:val="0"/>
                        <w:sz w:val="19"/>
                        <w:szCs w:val="19"/>
                        <w:lang w:val="en-US" w:eastAsia="en-US" w:bidi="en-US"/>
                      </w:rPr>
                      <w:t>32852.1—2016</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5576570</wp:posOffset>
              </wp:positionH>
              <wp:positionV relativeFrom="page">
                <wp:posOffset>949325</wp:posOffset>
              </wp:positionV>
              <wp:extent cx="1207135" cy="115570"/>
              <wp:effectExtent l="0" t="0" r="0" b="0"/>
              <wp:wrapNone/>
              <wp:docPr id="19" name="Shape 19"/>
              <wp:cNvGraphicFramePr/>
              <a:graphic xmlns:a="http://schemas.openxmlformats.org/drawingml/2006/main">
                <a:graphicData uri="http://schemas.microsoft.com/office/word/2010/wordprocessingShape">
                  <wps:wsp>
                    <wps:cNvSpPr txBox="1"/>
                    <wps:spPr>
                      <a:xfrm>
                        <a:off x="0" y="0"/>
                        <a:ext cx="1207135" cy="115570"/>
                      </a:xfrm>
                      <a:prstGeom prst="rect">
                        <a:avLst/>
                      </a:prstGeom>
                      <a:noFill/>
                    </wps:spPr>
                    <wps:txbx>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8"/>
                              <w:szCs w:val="18"/>
                              <w:lang w:val="en-US" w:eastAsia="en-US" w:bidi="en-US"/>
                            </w:rPr>
                            <w:t xml:space="preserve">GB/T </w:t>
                          </w:r>
                          <w:r>
                            <w:rPr>
                              <w:rFonts w:ascii="Times New Roman" w:hAnsi="Times New Roman" w:eastAsia="Times New Roman" w:cs="Times New Roman"/>
                              <w:b/>
                              <w:bCs/>
                              <w:color w:val="000000"/>
                              <w:spacing w:val="0"/>
                              <w:w w:val="100"/>
                              <w:position w:val="0"/>
                              <w:sz w:val="19"/>
                              <w:szCs w:val="19"/>
                              <w:lang w:val="en-US" w:eastAsia="en-US" w:bidi="en-US"/>
                            </w:rPr>
                            <w:t>32852.1—2016</w:t>
                          </w:r>
                        </w:p>
                      </w:txbxContent>
                    </wps:txbx>
                    <wps:bodyPr wrap="none" lIns="0" tIns="0" rIns="0" bIns="0">
                      <a:spAutoFit/>
                    </wps:bodyPr>
                  </wps:wsp>
                </a:graphicData>
              </a:graphic>
            </wp:anchor>
          </w:drawing>
        </mc:Choice>
        <mc:Fallback>
          <w:pict>
            <v:shape id="Shape 19" o:spid="_x0000_s1026" o:spt="202" type="#_x0000_t202" style="position:absolute;left:0pt;margin-left:439.1pt;margin-top:74.75pt;height:9.1pt;width:95.05pt;mso-position-horizontal-relative:page;mso-position-vertical-relative:page;mso-wrap-style:none;z-index:-251657216;mso-width-relative:page;mso-height-relative:page;" filled="f" stroked="f" coordsize="21600,21600" o:gfxdata="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thVZdcA&#10;AAAMAQAADwAAAAAAAAABACAAAAAiAAAAZHJzL2Rvd25yZXYueG1sUEsBAhQAFAAAAAgAh07iQCxg&#10;9GCuAQAAcgMAAA4AAAAAAAAAAQAgAAAAJgEAAGRycy9lMm9Eb2MueG1sUEsFBgAAAAAGAAYAWQEA&#10;AEYFAAAAAA==&#10;">
              <v:fill on="f" focussize="0,0"/>
              <v:stroke on="f"/>
              <v:imagedata o:title=""/>
              <o:lock v:ext="edit" aspectratio="f"/>
              <v:textbox inset="0mm,0mm,0mm,0mm" style="mso-fit-shape-to-text:t;">
                <w:txbxContent>
                  <w:p>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8"/>
                        <w:szCs w:val="18"/>
                        <w:lang w:val="en-US" w:eastAsia="en-US" w:bidi="en-US"/>
                      </w:rPr>
                      <w:t xml:space="preserve">GB/T </w:t>
                    </w:r>
                    <w:r>
                      <w:rPr>
                        <w:rFonts w:ascii="Times New Roman" w:hAnsi="Times New Roman" w:eastAsia="Times New Roman" w:cs="Times New Roman"/>
                        <w:b/>
                        <w:bCs/>
                        <w:color w:val="000000"/>
                        <w:spacing w:val="0"/>
                        <w:w w:val="100"/>
                        <w:position w:val="0"/>
                        <w:sz w:val="19"/>
                        <w:szCs w:val="19"/>
                        <w:lang w:val="en-US" w:eastAsia="en-US" w:bidi="en-US"/>
                      </w:rPr>
                      <w:t>32852.1—2016</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80645</wp:posOffset>
              </wp:positionH>
              <wp:positionV relativeFrom="page">
                <wp:posOffset>95885</wp:posOffset>
              </wp:positionV>
              <wp:extent cx="1501140" cy="138430"/>
              <wp:effectExtent l="0" t="0" r="0" b="0"/>
              <wp:wrapNone/>
              <wp:docPr id="23" name="Shape 23"/>
              <wp:cNvGraphicFramePr/>
              <a:graphic xmlns:a="http://schemas.openxmlformats.org/drawingml/2006/main">
                <a:graphicData uri="http://schemas.microsoft.com/office/word/2010/wordprocessingShape">
                  <wps:wsp>
                    <wps:cNvSpPr txBox="1"/>
                    <wps:spPr>
                      <a:xfrm>
                        <a:off x="0" y="0"/>
                        <a:ext cx="1501140" cy="1384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wps:txbx>
                    <wps:bodyPr wrap="none" lIns="0" tIns="0" rIns="0" bIns="0">
                      <a:spAutoFit/>
                    </wps:bodyPr>
                  </wps:wsp>
                </a:graphicData>
              </a:graphic>
            </wp:anchor>
          </w:drawing>
        </mc:Choice>
        <mc:Fallback>
          <w:pict>
            <v:shape id="Shape 23" o:spid="_x0000_s1026" o:spt="202" type="#_x0000_t202" style="position:absolute;left:0pt;margin-left:6.35pt;margin-top:7.55pt;height:10.9pt;width:118.2pt;mso-position-horizontal-relative:page;mso-position-vertical-relative:page;mso-wrap-style:none;z-index:-251657216;mso-width-relative:page;mso-height-relative:page;" filled="f" stroked="f" coordsize="21600,21600" o:gfxdata="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VQK1HVAAAA&#10;CAEAAA8AAAAAAAAAAQAgAAAAIgAAAGRycy9kb3ducmV2LnhtbFBLAQIUABQAAAAIAIdO4kBnc8Ll&#10;rgEAAHIDAAAOAAAAAAAAAAEAIAAAACQBAABkcnMvZTJvRG9jLnhtbFBLBQYAAAAABgAGAFkBAABE&#10;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80645</wp:posOffset>
              </wp:positionH>
              <wp:positionV relativeFrom="page">
                <wp:posOffset>95885</wp:posOffset>
              </wp:positionV>
              <wp:extent cx="1501140" cy="138430"/>
              <wp:effectExtent l="0" t="0" r="0" b="0"/>
              <wp:wrapNone/>
              <wp:docPr id="27" name="Shape 27"/>
              <wp:cNvGraphicFramePr/>
              <a:graphic xmlns:a="http://schemas.openxmlformats.org/drawingml/2006/main">
                <a:graphicData uri="http://schemas.microsoft.com/office/word/2010/wordprocessingShape">
                  <wps:wsp>
                    <wps:cNvSpPr txBox="1"/>
                    <wps:spPr>
                      <a:xfrm>
                        <a:off x="0" y="0"/>
                        <a:ext cx="1501140" cy="1384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wps:txbx>
                    <wps:bodyPr wrap="none" lIns="0" tIns="0" rIns="0" bIns="0">
                      <a:spAutoFit/>
                    </wps:bodyPr>
                  </wps:wsp>
                </a:graphicData>
              </a:graphic>
            </wp:anchor>
          </w:drawing>
        </mc:Choice>
        <mc:Fallback>
          <w:pict>
            <v:shape id="Shape 27" o:spid="_x0000_s1026" o:spt="202" type="#_x0000_t202" style="position:absolute;left:0pt;margin-left:6.35pt;margin-top:7.55pt;height:10.9pt;width:118.2pt;mso-position-horizontal-relative:page;mso-position-vertical-relative:page;mso-wrap-style:none;z-index:-251657216;mso-width-relative:page;mso-height-relative:page;" filled="f" stroked="f" coordsize="21600,21600" o:gfxdata="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VUCtR1QAA&#10;AAgBAAAPAAAAAAAAAAEAIAAAACIAAABkcnMvZG93bnJldi54bWxQSwECFAAUAAAACACHTuJAZfqj&#10;5K8BAAByAwAADgAAAAAAAAABACAAAAAkAQAAZHJzL2Uyb0RvYy54bWxQSwUGAAAAAAYABgBZAQAA&#10;RQU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97790</wp:posOffset>
              </wp:positionH>
              <wp:positionV relativeFrom="page">
                <wp:posOffset>94615</wp:posOffset>
              </wp:positionV>
              <wp:extent cx="1501140" cy="138430"/>
              <wp:effectExtent l="0" t="0" r="0" b="0"/>
              <wp:wrapNone/>
              <wp:docPr id="31" name="Shape 31"/>
              <wp:cNvGraphicFramePr/>
              <a:graphic xmlns:a="http://schemas.openxmlformats.org/drawingml/2006/main">
                <a:graphicData uri="http://schemas.microsoft.com/office/word/2010/wordprocessingShape">
                  <wps:wsp>
                    <wps:cNvSpPr txBox="1"/>
                    <wps:spPr>
                      <a:xfrm>
                        <a:off x="0" y="0"/>
                        <a:ext cx="1501140" cy="13843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wps:txbx>
                    <wps:bodyPr wrap="none" lIns="0" tIns="0" rIns="0" bIns="0">
                      <a:spAutoFit/>
                    </wps:bodyPr>
                  </wps:wsp>
                </a:graphicData>
              </a:graphic>
            </wp:anchor>
          </w:drawing>
        </mc:Choice>
        <mc:Fallback>
          <w:pict>
            <v:shape id="Shape 31" o:spid="_x0000_s1026" o:spt="202" type="#_x0000_t202" style="position:absolute;left:0pt;margin-left:7.7pt;margin-top:7.45pt;height:10.9pt;width:118.2pt;mso-position-horizontal-relative:page;mso-position-vertical-relative:page;mso-wrap-style:none;z-index:-251657216;mso-width-relative:page;mso-height-relative:page;" filled="f" stroked="f" coordsize="21600,21600" o:gfxdata="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WB2FXVAAAA&#10;CAEAAA8AAAAAAAAAAQAgAAAAIgAAAGRycy9kb3ducmV2LnhtbFBLAQIUABQAAAAIAIdO4kBfNi2o&#10;rgEAAHIDAAAOAAAAAAAAAAEAIAAAACQBAABkcnMvZTJvRG9jLnhtbFBLBQYAAAAABgAGAFkBAABE&#10;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b w:val="0"/>
                        <w:bCs w:val="0"/>
                        <w:color w:val="000000"/>
                        <w:spacing w:val="0"/>
                        <w:w w:val="100"/>
                        <w:position w:val="0"/>
                        <w:sz w:val="24"/>
                        <w:szCs w:val="24"/>
                        <w:lang w:val="zh-TW" w:eastAsia="zh-TW" w:bidi="zh-TW"/>
                      </w:rPr>
                      <w:t xml:space="preserve">学兔兔 </w:t>
                    </w:r>
                    <w:r>
                      <w:rPr>
                        <w:rFonts w:ascii="Times New Roman" w:hAnsi="Times New Roman" w:eastAsia="Times New Roman" w:cs="Times New Roman"/>
                        <w:b w:val="0"/>
                        <w:bCs w:val="0"/>
                        <w:color w:val="000000"/>
                        <w:spacing w:val="0"/>
                        <w:w w:val="100"/>
                        <w:position w:val="0"/>
                        <w:sz w:val="20"/>
                        <w:szCs w:val="20"/>
                        <w:lang w:val="en-US" w:eastAsia="en-US" w:bidi="en-US"/>
                      </w:rPr>
                      <w:t>www.bzfxw.com</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5597525</wp:posOffset>
              </wp:positionH>
              <wp:positionV relativeFrom="page">
                <wp:posOffset>908685</wp:posOffset>
              </wp:positionV>
              <wp:extent cx="1207135" cy="114300"/>
              <wp:effectExtent l="0" t="0" r="0" b="0"/>
              <wp:wrapNone/>
              <wp:docPr id="33" name="Shape 33"/>
              <wp:cNvGraphicFramePr/>
              <a:graphic xmlns:a="http://schemas.openxmlformats.org/drawingml/2006/main">
                <a:graphicData uri="http://schemas.microsoft.com/office/word/2010/wordprocessingShape">
                  <wps:wsp>
                    <wps:cNvSpPr txBox="1"/>
                    <wps:spPr>
                      <a:xfrm>
                        <a:off x="0" y="0"/>
                        <a:ext cx="1207135" cy="114300"/>
                      </a:xfrm>
                      <a:prstGeom prst="rect">
                        <a:avLst/>
                      </a:prstGeom>
                      <a:noFill/>
                    </wps:spPr>
                    <wps:txbx>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wps:txbx>
                    <wps:bodyPr wrap="none" lIns="0" tIns="0" rIns="0" bIns="0">
                      <a:spAutoFit/>
                    </wps:bodyPr>
                  </wps:wsp>
                </a:graphicData>
              </a:graphic>
            </wp:anchor>
          </w:drawing>
        </mc:Choice>
        <mc:Fallback>
          <w:pict>
            <v:shape id="Shape 33" o:spid="_x0000_s1026" o:spt="202" type="#_x0000_t202" style="position:absolute;left:0pt;margin-left:440.75pt;margin-top:71.55pt;height:9pt;width:95.05pt;mso-position-horizontal-relative:page;mso-position-vertical-relative:page;mso-wrap-style:none;z-index:-251657216;mso-width-relative:page;mso-height-relative:page;" filled="f" stroked="f" coordsize="21600,21600" o:gfxdata="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MT1iDX&#10;AAAADAEAAA8AAAAAAAAAAQAgAAAAIgAAAGRycy9kb3ducmV2LnhtbFBLAQIUABQAAAAIAIdO4kBF&#10;WhElrwEAAHIDAAAOAAAAAAAAAAEAIAAAACYBAABkcnMvZTJvRG9jLnhtbFBLBQYAAAAABgAGAFkB&#10;AABHBQAAAAA=&#10;">
              <v:fill on="f" focussize="0,0"/>
              <v:stroke on="f"/>
              <v:imagedata o:title=""/>
              <o:lock v:ext="edit" aspectratio="f"/>
              <v:textbox inset="0mm,0mm,0mm,0mm" style="mso-fit-shape-to-text:t;">
                <w:txbxContent>
                  <w:p>
                    <w:pPr>
                      <w:pStyle w:val="25"/>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GB/T 32852.1—2016</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2.%1"/>
      <w:lvlJc w:val="left"/>
      <w:rPr>
        <w:rFonts w:ascii="Times New Roman" w:hAnsi="Times New Roman" w:eastAsia="Times New Roman" w:cs="Times New Roman"/>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1">
    <w:nsid w:val="0053208E"/>
    <w:multiLevelType w:val="singleLevel"/>
    <w:tmpl w:val="0053208E"/>
    <w:lvl w:ilvl="0" w:tentative="0">
      <w:start w:val="1"/>
      <w:numFmt w:val="decimal"/>
      <w:lvlText w:val="2.%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2">
    <w:nsid w:val="59ADCABA"/>
    <w:multiLevelType w:val="singleLevel"/>
    <w:tmpl w:val="59ADCABA"/>
    <w:lvl w:ilvl="0" w:tentative="0">
      <w:start w:val="1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3F62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Body text|3_"/>
    <w:basedOn w:val="3"/>
    <w:link w:val="5"/>
    <w:uiPriority w:val="0"/>
    <w:rPr>
      <w:b/>
      <w:bCs/>
      <w:sz w:val="26"/>
      <w:szCs w:val="26"/>
      <w:u w:val="none"/>
      <w:shd w:val="clear" w:color="auto" w:fill="auto"/>
    </w:rPr>
  </w:style>
  <w:style w:type="paragraph" w:customStyle="1" w:styleId="5">
    <w:name w:val="Body text|3"/>
    <w:basedOn w:val="1"/>
    <w:link w:val="4"/>
    <w:uiPriority w:val="0"/>
    <w:pPr>
      <w:widowControl w:val="0"/>
      <w:shd w:val="clear" w:color="auto" w:fill="auto"/>
      <w:spacing w:after="1400"/>
      <w:jc w:val="right"/>
    </w:pPr>
    <w:rPr>
      <w:b/>
      <w:bCs/>
      <w:sz w:val="26"/>
      <w:szCs w:val="26"/>
      <w:u w:val="none"/>
      <w:shd w:val="clear" w:color="auto" w:fill="auto"/>
    </w:rPr>
  </w:style>
  <w:style w:type="character" w:customStyle="1" w:styleId="6">
    <w:name w:val="Body text|1_"/>
    <w:basedOn w:val="3"/>
    <w:link w:val="7"/>
    <w:uiPriority w:val="0"/>
    <w:rPr>
      <w:b/>
      <w:bCs/>
      <w:sz w:val="19"/>
      <w:szCs w:val="19"/>
      <w:u w:val="none"/>
      <w:shd w:val="clear" w:color="auto" w:fill="auto"/>
    </w:rPr>
  </w:style>
  <w:style w:type="paragraph" w:customStyle="1" w:styleId="7">
    <w:name w:val="Body text|1"/>
    <w:basedOn w:val="1"/>
    <w:link w:val="6"/>
    <w:uiPriority w:val="0"/>
    <w:pPr>
      <w:widowControl w:val="0"/>
      <w:shd w:val="clear" w:color="auto" w:fill="auto"/>
      <w:spacing w:line="346" w:lineRule="auto"/>
      <w:ind w:firstLine="230"/>
    </w:pPr>
    <w:rPr>
      <w:b/>
      <w:bCs/>
      <w:sz w:val="19"/>
      <w:szCs w:val="19"/>
      <w:u w:val="none"/>
      <w:shd w:val="clear" w:color="auto" w:fill="auto"/>
    </w:rPr>
  </w:style>
  <w:style w:type="character" w:customStyle="1" w:styleId="8">
    <w:name w:val="Heading #1|1_"/>
    <w:basedOn w:val="3"/>
    <w:link w:val="9"/>
    <w:uiPriority w:val="0"/>
    <w:rPr>
      <w:rFonts w:ascii="宋体" w:hAnsi="宋体" w:eastAsia="宋体" w:cs="宋体"/>
      <w:sz w:val="56"/>
      <w:szCs w:val="56"/>
      <w:u w:val="none"/>
      <w:shd w:val="clear" w:color="auto" w:fill="auto"/>
      <w:lang w:val="zh-TW" w:eastAsia="zh-TW" w:bidi="zh-TW"/>
    </w:rPr>
  </w:style>
  <w:style w:type="paragraph" w:customStyle="1" w:styleId="9">
    <w:name w:val="Heading #1|1"/>
    <w:basedOn w:val="1"/>
    <w:link w:val="8"/>
    <w:uiPriority w:val="0"/>
    <w:pPr>
      <w:widowControl w:val="0"/>
      <w:shd w:val="clear" w:color="auto" w:fill="auto"/>
      <w:spacing w:after="480"/>
      <w:outlineLvl w:val="0"/>
    </w:pPr>
    <w:rPr>
      <w:rFonts w:ascii="宋体" w:hAnsi="宋体" w:eastAsia="宋体" w:cs="宋体"/>
      <w:sz w:val="56"/>
      <w:szCs w:val="56"/>
      <w:u w:val="none"/>
      <w:shd w:val="clear" w:color="auto" w:fill="auto"/>
      <w:lang w:val="zh-TW" w:eastAsia="zh-TW" w:bidi="zh-TW"/>
    </w:rPr>
  </w:style>
  <w:style w:type="character" w:customStyle="1" w:styleId="10">
    <w:name w:val="Heading #2|1_"/>
    <w:basedOn w:val="3"/>
    <w:link w:val="11"/>
    <w:uiPriority w:val="0"/>
    <w:rPr>
      <w:rFonts w:ascii="宋体" w:hAnsi="宋体" w:eastAsia="宋体" w:cs="宋体"/>
      <w:sz w:val="52"/>
      <w:szCs w:val="52"/>
      <w:u w:val="none"/>
      <w:shd w:val="clear" w:color="auto" w:fill="auto"/>
      <w:lang w:val="zh-TW" w:eastAsia="zh-TW" w:bidi="zh-TW"/>
    </w:rPr>
  </w:style>
  <w:style w:type="paragraph" w:customStyle="1" w:styleId="11">
    <w:name w:val="Heading #2|1"/>
    <w:basedOn w:val="1"/>
    <w:link w:val="10"/>
    <w:uiPriority w:val="0"/>
    <w:pPr>
      <w:widowControl w:val="0"/>
      <w:shd w:val="clear" w:color="auto" w:fill="auto"/>
      <w:spacing w:after="420"/>
      <w:jc w:val="center"/>
      <w:outlineLvl w:val="1"/>
    </w:pPr>
    <w:rPr>
      <w:rFonts w:ascii="宋体" w:hAnsi="宋体" w:eastAsia="宋体" w:cs="宋体"/>
      <w:sz w:val="52"/>
      <w:szCs w:val="52"/>
      <w:u w:val="none"/>
      <w:shd w:val="clear" w:color="auto" w:fill="auto"/>
      <w:lang w:val="zh-TW" w:eastAsia="zh-TW" w:bidi="zh-TW"/>
    </w:rPr>
  </w:style>
  <w:style w:type="character" w:customStyle="1" w:styleId="12">
    <w:name w:val="Heading #3|1_"/>
    <w:basedOn w:val="3"/>
    <w:link w:val="13"/>
    <w:uiPriority w:val="0"/>
    <w:rPr>
      <w:rFonts w:ascii="宋体" w:hAnsi="宋体" w:eastAsia="宋体" w:cs="宋体"/>
      <w:sz w:val="30"/>
      <w:szCs w:val="30"/>
      <w:u w:val="none"/>
      <w:shd w:val="clear" w:color="auto" w:fill="auto"/>
      <w:lang w:val="zh-TW" w:eastAsia="zh-TW" w:bidi="zh-TW"/>
    </w:rPr>
  </w:style>
  <w:style w:type="paragraph" w:customStyle="1" w:styleId="13">
    <w:name w:val="Heading #3|1"/>
    <w:basedOn w:val="1"/>
    <w:link w:val="12"/>
    <w:uiPriority w:val="0"/>
    <w:pPr>
      <w:widowControl w:val="0"/>
      <w:shd w:val="clear" w:color="auto" w:fill="auto"/>
      <w:spacing w:after="610"/>
      <w:jc w:val="center"/>
      <w:outlineLvl w:val="2"/>
    </w:pPr>
    <w:rPr>
      <w:rFonts w:ascii="宋体" w:hAnsi="宋体" w:eastAsia="宋体" w:cs="宋体"/>
      <w:sz w:val="30"/>
      <w:szCs w:val="30"/>
      <w:u w:val="none"/>
      <w:shd w:val="clear" w:color="auto" w:fill="auto"/>
      <w:lang w:val="zh-TW" w:eastAsia="zh-TW" w:bidi="zh-TW"/>
    </w:rPr>
  </w:style>
  <w:style w:type="character" w:customStyle="1" w:styleId="14">
    <w:name w:val="Header or footer|2_"/>
    <w:basedOn w:val="3"/>
    <w:link w:val="15"/>
    <w:uiPriority w:val="0"/>
    <w:rPr>
      <w:sz w:val="20"/>
      <w:szCs w:val="20"/>
      <w:u w:val="none"/>
      <w:shd w:val="clear" w:color="auto" w:fill="auto"/>
    </w:rPr>
  </w:style>
  <w:style w:type="paragraph" w:customStyle="1" w:styleId="15">
    <w:name w:val="Header or footer|2"/>
    <w:basedOn w:val="1"/>
    <w:link w:val="14"/>
    <w:uiPriority w:val="0"/>
    <w:pPr>
      <w:widowControl w:val="0"/>
      <w:shd w:val="clear" w:color="auto" w:fill="auto"/>
    </w:pPr>
    <w:rPr>
      <w:sz w:val="20"/>
      <w:szCs w:val="20"/>
      <w:u w:val="none"/>
      <w:shd w:val="clear" w:color="auto" w:fill="auto"/>
    </w:rPr>
  </w:style>
  <w:style w:type="character" w:customStyle="1" w:styleId="16">
    <w:name w:val="Table of contents|1_"/>
    <w:basedOn w:val="3"/>
    <w:link w:val="17"/>
    <w:uiPriority w:val="0"/>
    <w:rPr>
      <w:rFonts w:ascii="宋体" w:hAnsi="宋体" w:eastAsia="宋体" w:cs="宋体"/>
      <w:sz w:val="18"/>
      <w:szCs w:val="18"/>
      <w:u w:val="none"/>
      <w:shd w:val="clear" w:color="auto" w:fill="auto"/>
    </w:rPr>
  </w:style>
  <w:style w:type="paragraph" w:customStyle="1" w:styleId="17">
    <w:name w:val="Table of contents|1"/>
    <w:basedOn w:val="1"/>
    <w:link w:val="16"/>
    <w:uiPriority w:val="0"/>
    <w:pPr>
      <w:widowControl w:val="0"/>
      <w:shd w:val="clear" w:color="auto" w:fill="auto"/>
      <w:spacing w:after="120"/>
    </w:pPr>
    <w:rPr>
      <w:rFonts w:ascii="宋体" w:hAnsi="宋体" w:eastAsia="宋体" w:cs="宋体"/>
      <w:sz w:val="18"/>
      <w:szCs w:val="18"/>
      <w:u w:val="none"/>
      <w:shd w:val="clear" w:color="auto" w:fill="auto"/>
    </w:rPr>
  </w:style>
  <w:style w:type="character" w:customStyle="1" w:styleId="18">
    <w:name w:val="Body text|4_"/>
    <w:basedOn w:val="3"/>
    <w:link w:val="19"/>
    <w:uiPriority w:val="0"/>
    <w:rPr>
      <w:sz w:val="10"/>
      <w:szCs w:val="10"/>
      <w:u w:val="none"/>
      <w:shd w:val="clear" w:color="auto" w:fill="auto"/>
    </w:rPr>
  </w:style>
  <w:style w:type="paragraph" w:customStyle="1" w:styleId="19">
    <w:name w:val="Body text|4"/>
    <w:basedOn w:val="1"/>
    <w:link w:val="18"/>
    <w:uiPriority w:val="0"/>
    <w:pPr>
      <w:widowControl w:val="0"/>
      <w:shd w:val="clear" w:color="auto" w:fill="auto"/>
      <w:jc w:val="center"/>
    </w:pPr>
    <w:rPr>
      <w:sz w:val="10"/>
      <w:szCs w:val="10"/>
      <w:u w:val="none"/>
      <w:shd w:val="clear" w:color="auto" w:fill="auto"/>
    </w:rPr>
  </w:style>
  <w:style w:type="character" w:customStyle="1" w:styleId="20">
    <w:name w:val="Body text|5_"/>
    <w:basedOn w:val="3"/>
    <w:link w:val="21"/>
    <w:uiPriority w:val="0"/>
    <w:rPr>
      <w:rFonts w:ascii="宋体" w:hAnsi="宋体" w:eastAsia="宋体" w:cs="宋体"/>
      <w:sz w:val="20"/>
      <w:szCs w:val="20"/>
      <w:u w:val="none"/>
      <w:shd w:val="clear" w:color="auto" w:fill="auto"/>
      <w:lang w:val="zh-TW" w:eastAsia="zh-TW" w:bidi="zh-TW"/>
    </w:rPr>
  </w:style>
  <w:style w:type="paragraph" w:customStyle="1" w:styleId="21">
    <w:name w:val="Body text|5"/>
    <w:basedOn w:val="1"/>
    <w:link w:val="20"/>
    <w:uiPriority w:val="0"/>
    <w:pPr>
      <w:widowControl w:val="0"/>
      <w:shd w:val="clear" w:color="auto" w:fill="auto"/>
      <w:spacing w:after="560"/>
      <w:jc w:val="center"/>
    </w:pPr>
    <w:rPr>
      <w:rFonts w:ascii="宋体" w:hAnsi="宋体" w:eastAsia="宋体" w:cs="宋体"/>
      <w:sz w:val="20"/>
      <w:szCs w:val="20"/>
      <w:u w:val="none"/>
      <w:shd w:val="clear" w:color="auto" w:fill="auto"/>
      <w:lang w:val="zh-TW" w:eastAsia="zh-TW" w:bidi="zh-TW"/>
    </w:rPr>
  </w:style>
  <w:style w:type="character" w:customStyle="1" w:styleId="22">
    <w:name w:val="Body text|2_"/>
    <w:basedOn w:val="3"/>
    <w:link w:val="23"/>
    <w:uiPriority w:val="0"/>
    <w:rPr>
      <w:rFonts w:ascii="宋体" w:hAnsi="宋体" w:eastAsia="宋体" w:cs="宋体"/>
      <w:sz w:val="18"/>
      <w:szCs w:val="18"/>
      <w:u w:val="none"/>
      <w:shd w:val="clear" w:color="auto" w:fill="auto"/>
      <w:lang w:val="zh-TW" w:eastAsia="zh-TW" w:bidi="zh-TW"/>
    </w:rPr>
  </w:style>
  <w:style w:type="paragraph" w:customStyle="1" w:styleId="23">
    <w:name w:val="Body text|2"/>
    <w:basedOn w:val="1"/>
    <w:link w:val="22"/>
    <w:uiPriority w:val="0"/>
    <w:pPr>
      <w:widowControl w:val="0"/>
      <w:shd w:val="clear" w:color="auto" w:fill="auto"/>
      <w:spacing w:line="360" w:lineRule="auto"/>
      <w:ind w:firstLine="400"/>
    </w:pPr>
    <w:rPr>
      <w:rFonts w:ascii="宋体" w:hAnsi="宋体" w:eastAsia="宋体" w:cs="宋体"/>
      <w:sz w:val="18"/>
      <w:szCs w:val="18"/>
      <w:u w:val="none"/>
      <w:shd w:val="clear" w:color="auto" w:fill="auto"/>
      <w:lang w:val="zh-TW" w:eastAsia="zh-TW" w:bidi="zh-TW"/>
    </w:rPr>
  </w:style>
  <w:style w:type="character" w:customStyle="1" w:styleId="24">
    <w:name w:val="Header or footer|1_"/>
    <w:basedOn w:val="3"/>
    <w:link w:val="25"/>
    <w:uiPriority w:val="0"/>
    <w:rPr>
      <w:b/>
      <w:bCs/>
      <w:sz w:val="19"/>
      <w:szCs w:val="19"/>
      <w:u w:val="none"/>
      <w:shd w:val="clear" w:color="auto" w:fill="auto"/>
    </w:rPr>
  </w:style>
  <w:style w:type="paragraph" w:customStyle="1" w:styleId="25">
    <w:name w:val="Header or footer|1"/>
    <w:basedOn w:val="1"/>
    <w:link w:val="24"/>
    <w:uiPriority w:val="0"/>
    <w:pPr>
      <w:widowControl w:val="0"/>
      <w:shd w:val="clear" w:color="auto" w:fill="auto"/>
    </w:pPr>
    <w:rPr>
      <w:b/>
      <w:bCs/>
      <w:sz w:val="19"/>
      <w:szCs w:val="19"/>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4" Type="http://schemas.openxmlformats.org/officeDocument/2006/relationships/fontTable" Target="fontTable.xml"/><Relationship Id="rId63" Type="http://schemas.openxmlformats.org/officeDocument/2006/relationships/numbering" Target="numbering.xml"/><Relationship Id="rId62" Type="http://schemas.openxmlformats.org/officeDocument/2006/relationships/customXml" Target="../customXml/item1.xml"/><Relationship Id="rId61" Type="http://schemas.openxmlformats.org/officeDocument/2006/relationships/theme" Target="theme/theme1.xml"/><Relationship Id="rId60" Type="http://schemas.openxmlformats.org/officeDocument/2006/relationships/footer" Target="footer28.xml"/><Relationship Id="rId6" Type="http://schemas.openxmlformats.org/officeDocument/2006/relationships/header" Target="header2.xml"/><Relationship Id="rId59" Type="http://schemas.openxmlformats.org/officeDocument/2006/relationships/footer" Target="footer27.xml"/><Relationship Id="rId58" Type="http://schemas.openxmlformats.org/officeDocument/2006/relationships/header" Target="header28.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footer" Target="footer25.xml"/><Relationship Id="rId54" Type="http://schemas.openxmlformats.org/officeDocument/2006/relationships/footer" Target="footer24.xml"/><Relationship Id="rId53" Type="http://schemas.openxmlformats.org/officeDocument/2006/relationships/header" Target="header26.xml"/><Relationship Id="rId52" Type="http://schemas.openxmlformats.org/officeDocument/2006/relationships/header" Target="header25.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footer" Target="footer22.xml"/><Relationship Id="rId48" Type="http://schemas.openxmlformats.org/officeDocument/2006/relationships/header" Target="header23.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44</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2021-09-01T03:56:19Z</dcterms:created>
  <dc:creator>GD202012025</dc:creator>
  <cp:lastModifiedBy>默。</cp:lastModifiedBy>
  <dcterms:modified xsi:type="dcterms:W3CDTF">2021-09-01T06:06:49Z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6CD0348BA9BC4FA698DC7BD89FD79680</vt:lpwstr>
  </property>
</Properties>
</file>